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C5" w:rsidRDefault="009160C5">
      <w:pPr>
        <w:pStyle w:val="a3"/>
        <w:spacing w:before="1"/>
        <w:rPr>
          <w:rFonts w:ascii="Times New Roman"/>
          <w:sz w:val="18"/>
        </w:rPr>
      </w:pPr>
    </w:p>
    <w:p w:rsidR="002B3B93" w:rsidRDefault="002B3B93" w:rsidP="002B3B93">
      <w:pPr>
        <w:pStyle w:val="1"/>
        <w:ind w:firstLineChars="300" w:firstLine="964"/>
      </w:pPr>
    </w:p>
    <w:p w:rsidR="009160C5" w:rsidRDefault="009E731D" w:rsidP="002B3B93">
      <w:pPr>
        <w:pStyle w:val="1"/>
        <w:ind w:firstLineChars="300" w:firstLine="964"/>
      </w:pPr>
      <w:r>
        <w:t>关于举办安徽中医药大学第二届</w:t>
      </w:r>
      <w:r w:rsidR="00287437">
        <w:rPr>
          <w:rFonts w:hint="eastAsia"/>
        </w:rPr>
        <w:t>大学生</w:t>
      </w:r>
      <w:r>
        <w:t>跆拳道比赛</w:t>
      </w:r>
      <w:r w:rsidR="002B3B93">
        <w:rPr>
          <w:rFonts w:hint="eastAsia"/>
        </w:rPr>
        <w:t>的</w:t>
      </w:r>
      <w:r>
        <w:t>通知</w:t>
      </w:r>
    </w:p>
    <w:p w:rsidR="00E3697A" w:rsidRDefault="00E3697A" w:rsidP="002B3B93">
      <w:pPr>
        <w:pStyle w:val="a3"/>
        <w:spacing w:before="228"/>
        <w:ind w:left="800" w:firstLineChars="50" w:firstLine="140"/>
      </w:pPr>
    </w:p>
    <w:p w:rsidR="009160C5" w:rsidRDefault="009E731D" w:rsidP="002B3B93">
      <w:pPr>
        <w:pStyle w:val="a3"/>
        <w:spacing w:before="228"/>
        <w:ind w:left="800" w:firstLineChars="50" w:firstLine="140"/>
      </w:pPr>
      <w:r>
        <w:t>各教学院部：</w:t>
      </w:r>
    </w:p>
    <w:p w:rsidR="009160C5" w:rsidRDefault="009E731D">
      <w:pPr>
        <w:pStyle w:val="a3"/>
        <w:spacing w:before="140" w:line="333" w:lineRule="auto"/>
        <w:ind w:left="800" w:right="1076" w:firstLine="559"/>
        <w:jc w:val="both"/>
      </w:pPr>
      <w:r>
        <w:rPr>
          <w:spacing w:val="-10"/>
        </w:rPr>
        <w:t>为进一步强化体育课、课外锻炼和阳光体育活动，促进大学生身</w:t>
      </w:r>
      <w:r>
        <w:rPr>
          <w:spacing w:val="-11"/>
        </w:rPr>
        <w:t>心健康、全面发展，同时丰富校园文化，促进各学院之间的交流，经</w:t>
      </w:r>
      <w:r>
        <w:rPr>
          <w:spacing w:val="-17"/>
        </w:rPr>
        <w:t>研究决定于</w:t>
      </w:r>
      <w:r>
        <w:t>5</w:t>
      </w:r>
      <w:r>
        <w:rPr>
          <w:spacing w:val="-47"/>
        </w:rPr>
        <w:t>月</w:t>
      </w:r>
      <w:r>
        <w:t>6</w:t>
      </w:r>
      <w:r>
        <w:rPr>
          <w:spacing w:val="-36"/>
        </w:rPr>
        <w:t xml:space="preserve">日至 </w:t>
      </w:r>
      <w:r>
        <w:t>5</w:t>
      </w:r>
      <w:r>
        <w:rPr>
          <w:spacing w:val="-46"/>
        </w:rPr>
        <w:t>月</w:t>
      </w:r>
      <w:r>
        <w:t>8</w:t>
      </w:r>
      <w:r>
        <w:rPr>
          <w:spacing w:val="-10"/>
        </w:rPr>
        <w:t>日举行安徽中医药大学</w:t>
      </w:r>
      <w:r>
        <w:rPr>
          <w:spacing w:val="-4"/>
        </w:rPr>
        <w:t>第二届</w:t>
      </w:r>
      <w:r w:rsidR="00790AA1">
        <w:rPr>
          <w:rFonts w:hint="eastAsia"/>
          <w:spacing w:val="-4"/>
        </w:rPr>
        <w:t>大学生</w:t>
      </w:r>
      <w:r>
        <w:rPr>
          <w:spacing w:val="-4"/>
        </w:rPr>
        <w:t>跆拳道比赛。</w:t>
      </w:r>
      <w:r w:rsidR="00B478FA" w:rsidRPr="00A233A6">
        <w:rPr>
          <w:rFonts w:hint="eastAsia"/>
        </w:rPr>
        <w:t>望各单位接到通知后，积极组织选拔队员，报名参加，争取优异成绩。</w:t>
      </w:r>
    </w:p>
    <w:p w:rsidR="00B478FA" w:rsidRDefault="00B478FA" w:rsidP="00B478FA">
      <w:pPr>
        <w:ind w:firstLineChars="400" w:firstLine="1120"/>
        <w:rPr>
          <w:sz w:val="28"/>
          <w:szCs w:val="28"/>
        </w:rPr>
      </w:pPr>
    </w:p>
    <w:p w:rsidR="00B478FA" w:rsidRPr="00A233A6" w:rsidRDefault="00B478FA" w:rsidP="00B478FA">
      <w:pPr>
        <w:ind w:firstLineChars="400" w:firstLine="1120"/>
        <w:rPr>
          <w:sz w:val="28"/>
          <w:szCs w:val="28"/>
        </w:rPr>
      </w:pPr>
      <w:r w:rsidRPr="00A233A6">
        <w:rPr>
          <w:rFonts w:hint="eastAsia"/>
          <w:sz w:val="28"/>
          <w:szCs w:val="28"/>
        </w:rPr>
        <w:t>特此通知</w:t>
      </w:r>
    </w:p>
    <w:p w:rsidR="00B478FA" w:rsidRDefault="00B478FA" w:rsidP="00B478FA">
      <w:pPr>
        <w:pStyle w:val="a3"/>
        <w:spacing w:before="4" w:line="336" w:lineRule="auto"/>
        <w:ind w:right="4343" w:firstLineChars="400" w:firstLine="1120"/>
      </w:pPr>
    </w:p>
    <w:p w:rsidR="009160C5" w:rsidRDefault="00B478FA" w:rsidP="00B478FA">
      <w:pPr>
        <w:pStyle w:val="a3"/>
        <w:spacing w:before="4" w:line="336" w:lineRule="auto"/>
        <w:ind w:right="4343" w:firstLineChars="400" w:firstLine="1120"/>
      </w:pPr>
      <w:r>
        <w:t>附</w:t>
      </w:r>
      <w:r w:rsidR="009E731D">
        <w:t>：竞赛规程</w:t>
      </w: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</w:pPr>
    </w:p>
    <w:p w:rsidR="009160C5" w:rsidRDefault="009160C5">
      <w:pPr>
        <w:pStyle w:val="a3"/>
        <w:spacing w:before="1"/>
        <w:rPr>
          <w:sz w:val="25"/>
        </w:rPr>
      </w:pPr>
    </w:p>
    <w:p w:rsidR="009160C5" w:rsidRDefault="009E731D">
      <w:pPr>
        <w:pStyle w:val="a3"/>
        <w:spacing w:before="1" w:line="333" w:lineRule="auto"/>
        <w:ind w:left="5280" w:right="1262" w:firstLine="559"/>
      </w:pPr>
      <w:r>
        <w:rPr>
          <w:spacing w:val="-3"/>
        </w:rPr>
        <w:t>安徽中医药大学体育部 共青团安徽中医药大学委员会</w:t>
      </w:r>
    </w:p>
    <w:p w:rsidR="009160C5" w:rsidRDefault="009E731D">
      <w:pPr>
        <w:pStyle w:val="a3"/>
        <w:spacing w:before="3"/>
        <w:ind w:left="6120"/>
      </w:pPr>
      <w:r>
        <w:t xml:space="preserve">2019 年 </w:t>
      </w:r>
      <w:r w:rsidR="00F65B82">
        <w:rPr>
          <w:rFonts w:hint="eastAsia"/>
        </w:rPr>
        <w:t>4</w:t>
      </w:r>
      <w:r>
        <w:t xml:space="preserve"> 月 20 日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sz w:val="20"/>
        </w:rPr>
      </w:pPr>
    </w:p>
    <w:p w:rsidR="009160C5" w:rsidRDefault="009160C5">
      <w:pPr>
        <w:pStyle w:val="a3"/>
        <w:rPr>
          <w:sz w:val="20"/>
        </w:rPr>
      </w:pPr>
    </w:p>
    <w:p w:rsidR="009160C5" w:rsidRDefault="009160C5">
      <w:pPr>
        <w:pStyle w:val="a3"/>
        <w:spacing w:before="12"/>
        <w:rPr>
          <w:sz w:val="26"/>
        </w:rPr>
      </w:pPr>
    </w:p>
    <w:p w:rsidR="009160C5" w:rsidRDefault="009E731D">
      <w:pPr>
        <w:pStyle w:val="1"/>
        <w:spacing w:before="64"/>
        <w:jc w:val="center"/>
      </w:pPr>
      <w:r>
        <w:rPr>
          <w:rFonts w:ascii="Times New Roman" w:eastAsia="Times New Roman"/>
        </w:rPr>
        <w:t xml:space="preserve">2019 </w:t>
      </w:r>
      <w:r>
        <w:t>年安徽中医药大学跆拳道比赛竞赛规程</w:t>
      </w:r>
    </w:p>
    <w:p w:rsidR="009160C5" w:rsidRDefault="00A420FD">
      <w:pPr>
        <w:pStyle w:val="a3"/>
        <w:spacing w:before="10"/>
        <w:rPr>
          <w:b/>
          <w:sz w:val="20"/>
        </w:rPr>
      </w:pPr>
      <w:bookmarkStart w:id="0" w:name="_GoBack"/>
      <w:bookmarkEnd w:id="0"/>
      <w:r w:rsidRPr="00A420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90pt;margin-top:14.5pt;width:415.3pt;height:25pt;z-index:-251668480;mso-position-horizontal-relative:page" o:gfxdata="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G&#10;4hpD1AAAAAoBAAAPAAAAAAAAAAEAIAAAACIAAABkcnMvZG93bnJldi54bWxQSwECFAAUAAAACACH&#10;TuJAd+Ke67YBAABNAwAADgAAAAAAAAABACAAAAAjAQAAZHJzL2Uyb0RvYy54bWxQSwUGAAAAAAYA&#10;BgBZAQAASwUAAAAA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0"/>
                  </w:pPr>
                  <w:r>
                    <w:t>一、竞赛日期和地点：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3" o:spid="_x0000_s1056" type="#_x0000_t202" style="position:absolute;margin-left:111pt;margin-top:53.5pt;width:394.3pt;height:25pt;z-index:-251665408;mso-position-horizontal-relative:page" o:gfxdata="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oFvxPV&#10;AAAADAEAAA8AAAAAAAAAAQAgAAAAIgAAAGRycy9kb3ducmV2LnhtbFBLAQIUABQAAAAIAIdO4kDo&#10;O8RgsQEAAE0DAAAOAAAAAAAAAAEAIAAAACQBAABkcnMvZTJvRG9jLnhtbFBLBQYAAAAABgAGAFkB&#10;AABHBQAAAAA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0"/>
                    <w:ind w:left="420"/>
                  </w:pPr>
                  <w:r>
                    <w:t>日期：2019 年 5 月 6 日 至 2019 年 5 月 8 日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4" o:spid="_x0000_s1055" type="#_x0000_t202" style="position:absolute;margin-left:90pt;margin-top:92.5pt;width:415.3pt;height:64pt;z-index:-251664384;mso-position-horizontal-relative:page" o:gfxdata="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Z1/c7VAAAADAEAAA8AAAAAAAAAAQAgAAAAIgAAAGRycy9kb3ducmV2LnhtbFBLAQIUABQAAAAI&#10;AIdO4kBI/eNGtwEAAE0DAAAOAAAAAAAAAAEAIAAAACQBAABkcnMvZTJvRG9jLnhtbFBLBQYAAAAA&#10;BgAGAFkBAABNBQAAAAA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0"/>
                    <w:ind w:left="840"/>
                  </w:pPr>
                  <w:r>
                    <w:t>地点：少荃湖校区运动场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b/>
                      <w:sz w:val="32"/>
                    </w:rPr>
                  </w:pPr>
                </w:p>
                <w:p w:rsidR="009160C5" w:rsidRDefault="009E731D">
                  <w:pPr>
                    <w:pStyle w:val="a3"/>
                    <w:ind w:left="280"/>
                  </w:pPr>
                  <w:r>
                    <w:t>二、参加单位：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5" o:spid="_x0000_s1054" type="#_x0000_t202" style="position:absolute;margin-left:111pt;margin-top:170.5pt;width:394.3pt;height:25pt;z-index:-251663360;mso-position-horizontal-relative:page" o:gfxdata="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pB18p&#10;1gAAAAwBAAAPAAAAAAAAAAEAIAAAACIAAABkcnMvZG93bnJldi54bWxQSwECFAAUAAAACACHTuJA&#10;ryIbCbEBAABNAwAADgAAAAAAAAABACAAAAAlAQAAZHJzL2Uyb0RvYy54bWxQSwUGAAAAAAYABgBZ&#10;AQAASAUAAAAA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0"/>
                    <w:ind w:left="420"/>
                  </w:pPr>
                  <w:r>
                    <w:t>学校所属各教学</w:t>
                  </w:r>
                  <w:r w:rsidR="0024068D">
                    <w:rPr>
                      <w:rFonts w:hint="eastAsia"/>
                    </w:rPr>
                    <w:t>学</w:t>
                  </w:r>
                  <w:r>
                    <w:t>院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6" o:spid="_x0000_s1053" type="#_x0000_t202" style="position:absolute;margin-left:90pt;margin-top:209.5pt;width:415.3pt;height:25pt;z-index:-251662336;mso-position-horizontal-relative:page" o:gfxdata="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HfxEbVAAAADAEAAA8AAAAAAAAAAQAgAAAAIgAAAGRycy9kb3ducmV2LnhtbFBLAQIUABQAAAAI&#10;AIdO4kDU5nvrtwEAAE0DAAAOAAAAAAAAAAEAIAAAACQBAABkcnMvZTJvRG9jLnhtbFBLBQYAAAAA&#10;BgAGAFkBAABNBQAAAAA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0"/>
                    <w:ind w:left="240"/>
                  </w:pPr>
                  <w:r>
                    <w:t>三、比赛项目：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7" o:spid="_x0000_s1052" type="#_x0000_t202" style="position:absolute;margin-left:111pt;margin-top:248.5pt;width:394.3pt;height:25pt;z-index:-251661312;mso-position-horizontal-relative:page" o:gfxdata="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9hY&#10;+9gAAAAMAQAADwAAAAAAAAABACAAAAAiAAAAZHJzL2Rvd25yZXYueG1sUEsBAhQAFAAAAAgAh07i&#10;QKtd8XGwAQAATgMAAA4AAAAAAAAAAQAgAAAAJwEAAGRycy9lMm9Eb2MueG1sUEsFBgAAAAAGAAYA&#10;WQEAAEkFAAAAAA=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0"/>
                    <w:ind w:left="420"/>
                  </w:pPr>
                  <w:r>
                    <w:t>品势、竞技、团体跆拳道舞、特技击破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8" o:spid="_x0000_s1051" type="#_x0000_t202" style="position:absolute;margin-left:90pt;margin-top:287.5pt;width:415.3pt;height:64pt;z-index:-251660288;mso-position-horizontal-relative:page" o:gfxdata="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2WXSb1wAAAAwBAAAPAAAAAAAAAAEAIAAAACIAAABkcnMvZG93bnJldi54bWxQSwECFAAUAAAA&#10;CACHTuJAY2O6qrYBAABOAwAADgAAAAAAAAABACAAAAAmAQAAZHJzL2Uyb0RvYy54bWxQSwUGAAAA&#10;AAYABgBZAQAATgUAAAAA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0"/>
                    <w:ind w:left="280"/>
                  </w:pPr>
                  <w:r>
                    <w:t>四、参加办法：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b/>
                      <w:sz w:val="32"/>
                    </w:rPr>
                  </w:pPr>
                </w:p>
                <w:p w:rsidR="009160C5" w:rsidRDefault="009E731D">
                  <w:pPr>
                    <w:pStyle w:val="a3"/>
                    <w:ind w:left="420"/>
                  </w:pPr>
                  <w:r>
                    <w:t>1.参赛方式：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9" o:spid="_x0000_s1050" type="#_x0000_t202" style="position:absolute;margin-left:132pt;margin-top:365.5pt;width:373.3pt;height:153pt;z-index:-251659264;mso-position-horizontal-relative:page" o:gfxdata="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mBc6NgAAAANAQAADwAAAAAAAAABACAAAAAiAAAAZHJzL2Rvd25yZXYueG1sUEsBAhQAFAAA&#10;AAgAh07iQDhzV/C2AQAATwMAAA4AAAAAAAAAAQAgAAAAJwEAAGRycy9lMm9Eb2MueG1sUEsFBgAA&#10;AAAGAAYAWQEAAE8FAAAAAA==&#10;" fillcolor="#fdfdfd" stroked="f">
            <v:textbox inset="0,0,0,0">
              <w:txbxContent>
                <w:p w:rsidR="009160C5" w:rsidRDefault="009E731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02"/>
                    </w:tabs>
                    <w:spacing w:before="120" w:line="336" w:lineRule="auto"/>
                    <w:ind w:right="43" w:firstLine="0"/>
                  </w:pPr>
                  <w:r>
                    <w:rPr>
                      <w:spacing w:val="-3"/>
                    </w:rPr>
                    <w:t>品势、竞技、特技击破组各学院自行选拔，并于规定时间内把参赛人员名单上交至大赛承办方即武术协会。</w:t>
                  </w:r>
                </w:p>
                <w:p w:rsidR="009160C5" w:rsidRDefault="009160C5">
                  <w:pPr>
                    <w:pStyle w:val="a3"/>
                    <w:spacing w:before="8"/>
                    <w:rPr>
                      <w:b/>
                      <w:sz w:val="21"/>
                    </w:rPr>
                  </w:pPr>
                </w:p>
                <w:p w:rsidR="009160C5" w:rsidRDefault="009E731D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702"/>
                    </w:tabs>
                    <w:spacing w:line="333" w:lineRule="auto"/>
                    <w:ind w:right="43" w:firstLine="0"/>
                  </w:pPr>
                  <w:r>
                    <w:rPr>
                      <w:spacing w:val="-3"/>
                    </w:rPr>
                    <w:t>团体跆拳道舞组将组队信息上报至大赛承办方即武术协会</w:t>
                  </w:r>
                </w:p>
                <w:p w:rsidR="009160C5" w:rsidRDefault="009160C5">
                  <w:pPr>
                    <w:pStyle w:val="a3"/>
                    <w:rPr>
                      <w:b/>
                      <w:sz w:val="22"/>
                    </w:rPr>
                  </w:pPr>
                </w:p>
                <w:p w:rsidR="009160C5" w:rsidRDefault="009E731D">
                  <w:pPr>
                    <w:pStyle w:val="a3"/>
                  </w:pPr>
                  <w:r>
                    <w:t>注：报名表 见附件 1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10" o:spid="_x0000_s1049" type="#_x0000_t202" style="position:absolute;margin-left:111pt;margin-top:532.5pt;width:394.3pt;height:25pt;z-index:-251658240;mso-position-horizontal-relative:page" o:gfxdata="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kXG4bV&#10;AAAADgEAAA8AAAAAAAAAAQAgAAAAIgAAAGRycy9kb3ducmV2LnhtbFBLAQIUABQAAAAIAIdO4kBJ&#10;LNlqsQEAAE8DAAAOAAAAAAAAAAEAIAAAACQBAABkcnMvZTJvRG9jLnhtbFBLBQYAAAAABgAGAFkB&#10;AABHBQAAAAA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1"/>
                  </w:pPr>
                  <w:r>
                    <w:t>2.参加资格：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11" o:spid="_x0000_s1048" type="#_x0000_t202" style="position:absolute;margin-left:132pt;margin-top:571.5pt;width:373.3pt;height:50pt;z-index:-251657216;mso-position-horizontal-relative:page" o:gfxdata="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74IHnXAAAADgEAAA8AAAAAAAAAAQAgAAAAIgAAAGRycy9kb3ducmV2LnhtbFBLAQIUABQA&#10;AAAIAIdO4kAeiSM2uAEAAE8DAAAOAAAAAAAAAAEAIAAAACYBAABkcnMvZTJvRG9jLnhtbFBLBQYA&#10;AAAABgAGAFkBAABQBQAAAAA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" w:line="500" w:lineRule="exact"/>
                    <w:ind w:right="43"/>
                  </w:pPr>
                  <w:r>
                    <w:t>（1）参加比赛的运动员，必须是具有该院正式学籍且身体健康的我校学生</w:t>
                  </w:r>
                </w:p>
              </w:txbxContent>
            </v:textbox>
            <w10:wrap type="topAndBottom" anchorx="page"/>
          </v:shape>
        </w:pict>
      </w: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pStyle w:val="a3"/>
        <w:spacing w:before="10"/>
        <w:rPr>
          <w:b/>
          <w:sz w:val="18"/>
        </w:rPr>
      </w:pPr>
    </w:p>
    <w:p w:rsidR="009160C5" w:rsidRDefault="009160C5">
      <w:pPr>
        <w:rPr>
          <w:sz w:val="18"/>
        </w:rPr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A420FD">
      <w:pPr>
        <w:pStyle w:val="a3"/>
        <w:ind w:left="1640"/>
        <w:rPr>
          <w:sz w:val="20"/>
        </w:rPr>
      </w:pPr>
      <w:r w:rsidRPr="00A420FD">
        <w:rPr>
          <w:sz w:val="20"/>
        </w:rPr>
      </w:r>
      <w:r>
        <w:rPr>
          <w:sz w:val="20"/>
        </w:rPr>
        <w:pict>
          <v:shape id="文本框 12" o:spid="_x0000_s1058" type="#_x0000_t202" style="width:373.3pt;height:206pt;mso-position-horizontal-relative:char;mso-position-vertical-relative:line" o:gfxdata="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70ML&#10;g9QAAAAFAQAADwAAAAAAAAABACAAAAAiAAAAZHJzL2Rvd25yZXYueG1sUEsBAhQAFAAAAAgAh07i&#10;QOoLOei0AQAATwMAAA4AAAAAAAAAAQAgAAAAIwEAAGRycy9lMm9Eb2MueG1sUEsFBgAAAAAGAAYA&#10;WQEAAEkFAAAAAA=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2" w:line="520" w:lineRule="auto"/>
                    <w:ind w:right="602"/>
                  </w:pPr>
                  <w:r>
                    <w:t>（2）竞技项目需提供以下健康证明（满足任一项即可） I.提供近 1 个月的心电图、脑电图报告单</w:t>
                  </w:r>
                </w:p>
                <w:p w:rsidR="009160C5" w:rsidRDefault="009E731D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423"/>
                    </w:tabs>
                    <w:spacing w:before="3"/>
                  </w:pPr>
                  <w:r>
                    <w:rPr>
                      <w:spacing w:val="-19"/>
                    </w:rPr>
                    <w:t xml:space="preserve">提供近 </w:t>
                  </w:r>
                  <w:r>
                    <w:t>1</w:t>
                  </w:r>
                  <w:r>
                    <w:rPr>
                      <w:spacing w:val="-10"/>
                    </w:rPr>
                    <w:t xml:space="preserve"> 个月医院开具的健康证明</w:t>
                  </w:r>
                  <w:r>
                    <w:t>（</w:t>
                  </w:r>
                  <w:r>
                    <w:rPr>
                      <w:spacing w:val="-3"/>
                    </w:rPr>
                    <w:t>区县级以上医院</w:t>
                  </w:r>
                  <w:r>
                    <w:t>）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b/>
                      <w:sz w:val="32"/>
                    </w:rPr>
                  </w:pPr>
                </w:p>
                <w:p w:rsidR="009160C5" w:rsidRDefault="009E731D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562"/>
                    </w:tabs>
                    <w:spacing w:line="333" w:lineRule="auto"/>
                    <w:ind w:left="0" w:right="44" w:firstLine="0"/>
                  </w:pPr>
                  <w:r>
                    <w:rPr>
                      <w:spacing w:val="-3"/>
                    </w:rPr>
                    <w:t>如果没有相关证明，由院队负责人签订免责声明也可(免责声明见附件六)</w:t>
                  </w:r>
                </w:p>
                <w:p w:rsidR="009160C5" w:rsidRDefault="009160C5">
                  <w:pPr>
                    <w:pStyle w:val="a3"/>
                    <w:rPr>
                      <w:b/>
                      <w:sz w:val="22"/>
                    </w:rPr>
                  </w:pPr>
                </w:p>
                <w:p w:rsidR="009160C5" w:rsidRDefault="009E731D">
                  <w:pPr>
                    <w:pStyle w:val="a3"/>
                  </w:pPr>
                  <w:r>
                    <w:t>注：</w:t>
                  </w:r>
                </w:p>
              </w:txbxContent>
            </v:textbox>
            <w10:wrap type="none"/>
            <w10:anchorlock/>
          </v:shape>
        </w:pict>
      </w:r>
    </w:p>
    <w:p w:rsidR="009160C5" w:rsidRDefault="00A420FD">
      <w:pPr>
        <w:pStyle w:val="a3"/>
        <w:spacing w:before="5"/>
        <w:rPr>
          <w:b/>
          <w:sz w:val="18"/>
        </w:rPr>
      </w:pPr>
      <w:r w:rsidRPr="00A420FD">
        <w:pict>
          <v:shape id="文本框 13" o:spid="_x0000_s1046" type="#_x0000_t202" style="position:absolute;margin-left:90pt;margin-top:13pt;width:415.3pt;height:89pt;z-index:-251656192;mso-position-horizontal-relative:page" o:gfxdata="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BekL+1QAAAAsBAAAPAAAAAAAAAAEAIAAAACIAAABkcnMvZG93bnJldi54bWxQSwECFAAUAAAA&#10;CACHTuJANN05ULgBAABQAwAADgAAAAAAAAABACAAAAAkAQAAZHJzL2Uyb0RvYy54bWxQSwUGAAAA&#10;AAYABgBZAQAATgUAAAAA&#10;" fillcolor="#fdfdfd" stroked="f">
            <v:textbox inset="0,0,0,0">
              <w:txbxContent>
                <w:p w:rsidR="009160C5" w:rsidRDefault="009E731D">
                  <w:pPr>
                    <w:spacing w:before="121" w:line="333" w:lineRule="auto"/>
                    <w:ind w:right="-15"/>
                    <w:rPr>
                      <w:b/>
                      <w:sz w:val="28"/>
                    </w:rPr>
                  </w:pPr>
                  <w:r>
                    <w:rPr>
                      <w:b/>
                      <w:spacing w:val="-6"/>
                      <w:sz w:val="28"/>
                    </w:rPr>
                    <w:t>参赛运动员在人身保险证明和健康证明上弄虚作假者，如出现伤害事故，一切责任由参赛单位和参赛个人承担。</w:t>
                  </w:r>
                </w:p>
                <w:p w:rsidR="009160C5" w:rsidRDefault="009160C5">
                  <w:pPr>
                    <w:pStyle w:val="a3"/>
                    <w:spacing w:before="12"/>
                    <w:rPr>
                      <w:b/>
                      <w:sz w:val="21"/>
                    </w:rPr>
                  </w:pPr>
                </w:p>
                <w:p w:rsidR="009160C5" w:rsidRDefault="009E731D">
                  <w:pPr>
                    <w:pStyle w:val="a3"/>
                    <w:ind w:left="420"/>
                  </w:pPr>
                  <w:r>
                    <w:t>3.报名时间：</w:t>
                  </w:r>
                </w:p>
              </w:txbxContent>
            </v:textbox>
            <w10:wrap type="topAndBottom" anchorx="page"/>
          </v:shape>
        </w:pict>
      </w:r>
    </w:p>
    <w:p w:rsidR="009160C5" w:rsidRDefault="009160C5">
      <w:pPr>
        <w:pStyle w:val="a3"/>
        <w:spacing w:before="3"/>
        <w:rPr>
          <w:b/>
          <w:sz w:val="25"/>
        </w:rPr>
      </w:pPr>
    </w:p>
    <w:p w:rsidR="009160C5" w:rsidRDefault="009E731D">
      <w:pPr>
        <w:pStyle w:val="a3"/>
        <w:tabs>
          <w:tab w:val="left" w:pos="8025"/>
        </w:tabs>
        <w:spacing w:before="62"/>
        <w:ind w:left="560"/>
        <w:jc w:val="center"/>
      </w:pPr>
      <w:r>
        <w:rPr>
          <w:shd w:val="clear" w:color="auto" w:fill="FDFDFD"/>
        </w:rPr>
        <w:t>报</w:t>
      </w:r>
      <w:r>
        <w:rPr>
          <w:spacing w:val="-3"/>
          <w:shd w:val="clear" w:color="auto" w:fill="FDFDFD"/>
        </w:rPr>
        <w:t>名</w:t>
      </w:r>
      <w:r>
        <w:rPr>
          <w:shd w:val="clear" w:color="auto" w:fill="FDFDFD"/>
        </w:rPr>
        <w:t>时间</w:t>
      </w:r>
      <w:r>
        <w:rPr>
          <w:spacing w:val="-69"/>
          <w:shd w:val="clear" w:color="auto" w:fill="FDFDFD"/>
        </w:rPr>
        <w:t xml:space="preserve"> </w:t>
      </w:r>
      <w:r>
        <w:rPr>
          <w:shd w:val="clear" w:color="auto" w:fill="FDFDFD"/>
        </w:rPr>
        <w:t>4</w:t>
      </w:r>
      <w:r>
        <w:rPr>
          <w:spacing w:val="-70"/>
          <w:shd w:val="clear" w:color="auto" w:fill="FDFDFD"/>
        </w:rPr>
        <w:t xml:space="preserve"> </w:t>
      </w:r>
      <w:r>
        <w:rPr>
          <w:shd w:val="clear" w:color="auto" w:fill="FDFDFD"/>
        </w:rPr>
        <w:t>月</w:t>
      </w:r>
      <w:r>
        <w:rPr>
          <w:spacing w:val="-69"/>
          <w:shd w:val="clear" w:color="auto" w:fill="FDFDFD"/>
        </w:rPr>
        <w:t xml:space="preserve"> </w:t>
      </w:r>
      <w:r>
        <w:rPr>
          <w:shd w:val="clear" w:color="auto" w:fill="FDFDFD"/>
        </w:rPr>
        <w:t>30</w:t>
      </w:r>
      <w:r>
        <w:rPr>
          <w:spacing w:val="-70"/>
          <w:shd w:val="clear" w:color="auto" w:fill="FDFDFD"/>
        </w:rPr>
        <w:t xml:space="preserve"> </w:t>
      </w:r>
      <w:r>
        <w:rPr>
          <w:shd w:val="clear" w:color="auto" w:fill="FDFDFD"/>
        </w:rPr>
        <w:t>日</w:t>
      </w:r>
      <w:r>
        <w:rPr>
          <w:spacing w:val="-3"/>
          <w:shd w:val="clear" w:color="auto" w:fill="FDFDFD"/>
        </w:rPr>
        <w:t>晚</w:t>
      </w:r>
      <w:r>
        <w:rPr>
          <w:shd w:val="clear" w:color="auto" w:fill="FDFDFD"/>
        </w:rPr>
        <w:t>上</w:t>
      </w:r>
      <w:r>
        <w:rPr>
          <w:spacing w:val="-69"/>
          <w:shd w:val="clear" w:color="auto" w:fill="FDFDFD"/>
        </w:rPr>
        <w:t xml:space="preserve"> </w:t>
      </w:r>
      <w:r>
        <w:rPr>
          <w:shd w:val="clear" w:color="auto" w:fill="FDFDFD"/>
        </w:rPr>
        <w:t>24:00</w:t>
      </w:r>
      <w:r>
        <w:rPr>
          <w:spacing w:val="-69"/>
          <w:shd w:val="clear" w:color="auto" w:fill="FDFDFD"/>
        </w:rPr>
        <w:t xml:space="preserve"> </w:t>
      </w:r>
      <w:r>
        <w:rPr>
          <w:shd w:val="clear" w:color="auto" w:fill="FDFDFD"/>
        </w:rPr>
        <w:t>截</w:t>
      </w:r>
      <w:r>
        <w:rPr>
          <w:spacing w:val="-3"/>
          <w:shd w:val="clear" w:color="auto" w:fill="FDFDFD"/>
        </w:rPr>
        <w:t>止</w:t>
      </w:r>
      <w:r>
        <w:rPr>
          <w:shd w:val="clear" w:color="auto" w:fill="FDFDFD"/>
        </w:rPr>
        <w:t>，逾</w:t>
      </w:r>
      <w:r>
        <w:rPr>
          <w:spacing w:val="-3"/>
          <w:shd w:val="clear" w:color="auto" w:fill="FDFDFD"/>
        </w:rPr>
        <w:t>期</w:t>
      </w:r>
      <w:r>
        <w:rPr>
          <w:shd w:val="clear" w:color="auto" w:fill="FDFDFD"/>
        </w:rPr>
        <w:t>不予</w:t>
      </w:r>
      <w:r>
        <w:rPr>
          <w:spacing w:val="-3"/>
          <w:shd w:val="clear" w:color="auto" w:fill="FDFDFD"/>
        </w:rPr>
        <w:t>以</w:t>
      </w:r>
      <w:r>
        <w:rPr>
          <w:shd w:val="clear" w:color="auto" w:fill="FDFDFD"/>
        </w:rPr>
        <w:t>安排</w:t>
      </w:r>
      <w:r>
        <w:rPr>
          <w:spacing w:val="-3"/>
          <w:shd w:val="clear" w:color="auto" w:fill="FDFDFD"/>
        </w:rPr>
        <w:t>比</w:t>
      </w:r>
      <w:r>
        <w:rPr>
          <w:shd w:val="clear" w:color="auto" w:fill="FDFDFD"/>
        </w:rPr>
        <w:t>赛</w:t>
      </w:r>
      <w:r>
        <w:rPr>
          <w:shd w:val="clear" w:color="auto" w:fill="FDFDFD"/>
        </w:rPr>
        <w:tab/>
      </w:r>
    </w:p>
    <w:p w:rsidR="009160C5" w:rsidRDefault="00A420FD">
      <w:pPr>
        <w:pStyle w:val="a3"/>
        <w:spacing w:before="5"/>
        <w:rPr>
          <w:sz w:val="20"/>
        </w:rPr>
      </w:pPr>
      <w:r w:rsidRPr="00A420FD">
        <w:pict>
          <v:group id="组合 14" o:spid="_x0000_s1034" style="position:absolute;margin-left:100.4pt;margin-top:15pt;width:412.85pt;height:228pt;z-index:-251655168;mso-position-horizontal-relative:page" coordorigin="2009,301" coordsize="8257,4560203" o:gfxdata="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NszXQ2QAAAAsBAAAPAAAAAAAAAAEAIAAAACIAAABkcnMvZG93bnJldi54bWxQSwECFAAU&#10;AAAACACHTuJAOSlJikYDAACbEwAADgAAAAAAAAABACAAAAAoAQAAZHJzL2Uyb0RvYy54bWxQSwUG&#10;AAAAAAYABgBZAQAA4AYAAAAA&#10;">
            <v:rect id="矩形 15" o:spid="_x0000_s1045" style="position:absolute;left:2010;top:300;width:8096;height:500" o:gfxdata="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Il7IugAAANsA&#10;AAAPAAAAAAAAAAEAIAAAACIAAABkcnMvZG93bnJldi54bWxQSwECFAAUAAAACACHTuJAMy8FnjsA&#10;AAA5AAAAEAAAAAAAAAABACAAAAAJAQAAZHJzL3NoYXBleG1sLnhtbFBLBQYAAAAABgAGAFsBAACz&#10;AwAAAAA=&#10;" fillcolor="#fdfdfd" stroked="f"/>
            <v:rect id="矩形 16" o:spid="_x0000_s1044" style="position:absolute;left:2010;top:800;width:8096;height:500" o:gfxdata="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u+1O5AAAA2wAA&#10;AA8AAAAAAAAAAQAgAAAAIgAAAGRycy9kb3ducmV2LnhtbFBLAQIUABQAAAAIAIdO4kAzLwWeOwAA&#10;ADkAAAAQAAAAAAAAAAEAIAAAAAgBAABkcnMvc2hhcGV4bWwueG1sUEsFBgAAAAAGAAYAWwEAALID&#10;AAAAAA==&#10;" fillcolor="#fdfdfd" stroked="f"/>
            <v:rect id="矩形 17" o:spid="_x0000_s1043" style="position:absolute;left:2010;top:1300;width:8096;height:780" o:gfxdata="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8W8hvQAA&#10;ANsAAAAPAAAAAAAAAAEAIAAAACIAAABkcnMvZG93bnJldi54bWxQSwECFAAUAAAACACHTuJAMy8F&#10;njsAAAA5AAAAEAAAAAAAAAABACAAAAAMAQAAZHJzL3NoYXBleG1sLnhtbFBLBQYAAAAABgAGAFsB&#10;AAC2AwAAAAA=&#10;" fillcolor="#fdfdfd" stroked="f"/>
            <v:rect id="矩形 18" o:spid="_x0000_s1042" style="position:absolute;left:2010;top:2080;width:8096;height:780" o:gfxdata="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9yrq5AAAA2wAA&#10;AA8AAAAAAAAAAQAgAAAAIgAAAGRycy9kb3ducmV2LnhtbFBLAQIUABQAAAAIAIdO4kAzLwWeOwAA&#10;ADkAAAAQAAAAAAAAAAEAIAAAAAgBAABkcnMvc2hhcGV4bWwueG1sUEsFBgAAAAAGAAYAWwEAALID&#10;AAAAAA==&#10;" fillcolor="#fdfdfd" stroked="f"/>
            <v:rect id="矩形 19" o:spid="_x0000_s1041" style="position:absolute;left:2010;top:2860;width:8096;height:500" o:gfxdata="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66maugAAANsA&#10;AAAPAAAAAAAAAAEAIAAAACIAAABkcnMvZG93bnJldi54bWxQSwECFAAUAAAACACHTuJAMy8FnjsA&#10;AAA5AAAAEAAAAAAAAAABACAAAAAJAQAAZHJzL3NoYXBleG1sLnhtbFBLBQYAAAAABgAGAFsBAACz&#10;AwAAAAA=&#10;" fillcolor="#fdfdfd" stroked="f"/>
            <v:rect id="矩形 20" o:spid="_x0000_s1040" style="position:absolute;left:2010;top:3360;width:8096;height:500" o:gfxdata="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KcMAb4A&#10;AADbAAAADwAAAAAAAAABACAAAAAiAAAAZHJzL2Rvd25yZXYueG1sUEsBAhQAFAAAAAgAh07iQDMv&#10;BZ47AAAAOQAAABAAAAAAAAAAAQAgAAAADQEAAGRycy9zaGFwZXhtbC54bWxQSwUGAAAAAAYABgBb&#10;AQAAtwMAAAAA&#10;" fillcolor="#fdfdfd" stroked="f"/>
            <v:rect id="矩形 21" o:spid="_x0000_s1039" style="position:absolute;left:2010;top:3860;width:8096;height:500" o:gfxdata="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1kna8AAAA&#10;2wAAAA8AAAAAAAAAAQAgAAAAIgAAAGRycy9kb3ducmV2LnhtbFBLAQIUABQAAAAIAIdO4kAzLwWe&#10;OwAAADkAAAAQAAAAAAAAAAEAIAAAAAsBAABkcnMvc2hhcGV4bWwueG1sUEsFBgAAAAAGAAYAWwEA&#10;ALUDAAAAAA==&#10;" fillcolor="#fdfdfd" stroked="f"/>
            <v:rect id="矩形 22" o:spid="_x0000_s1038" style="position:absolute;left:2010;top:4360;width:8096;height:500" o:gfxdata="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OTftvQAA&#10;ANsAAAAPAAAAAAAAAAEAIAAAACIAAABkcnMvZG93bnJldi54bWxQSwECFAAUAAAACACHTuJAMy8F&#10;njsAAAA5AAAAEAAAAAAAAAABACAAAAAMAQAAZHJzL3NoYXBleG1sLnhtbFBLBQYAAAAABgAGAFsB&#10;AAC2AwAAAAA=&#10;" fillcolor="#fdfdfd" stroked="f"/>
            <v:shape id="文本框 23" o:spid="_x0000_s1037" type="#_x0000_t202" style="position:absolute;left:2008;top:459;width:8118;height:1282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 filled="f" stroked="f">
              <v:textbox inset="0,0,0,0">
                <w:txbxContent>
                  <w:p w:rsidR="009160C5" w:rsidRDefault="009E731D">
                    <w:pPr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4</w:t>
                    </w:r>
                    <w:r>
                      <w:rPr>
                        <w:spacing w:val="-18"/>
                        <w:sz w:val="28"/>
                      </w:rPr>
                      <w:t xml:space="preserve">.定于 </w:t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spacing w:val="-47"/>
                        <w:sz w:val="28"/>
                      </w:rPr>
                      <w:t xml:space="preserve"> 月 </w:t>
                    </w:r>
                    <w:r>
                      <w:rPr>
                        <w:sz w:val="28"/>
                      </w:rPr>
                      <w:t>4</w:t>
                    </w:r>
                    <w:r>
                      <w:rPr>
                        <w:spacing w:val="-12"/>
                        <w:sz w:val="28"/>
                      </w:rPr>
                      <w:t xml:space="preserve"> 日在体育部会议室召开各队领队会，现场抽签，安排</w:t>
                    </w:r>
                  </w:p>
                  <w:p w:rsidR="009160C5" w:rsidRDefault="009E731D">
                    <w:pPr>
                      <w:spacing w:before="1" w:line="500" w:lineRule="atLeast"/>
                      <w:ind w:right="18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比赛场次，并领取秩序册。参加会议的各队领队必须是院学生会体</w:t>
                    </w:r>
                    <w:r>
                      <w:rPr>
                        <w:spacing w:val="-3"/>
                        <w:sz w:val="28"/>
                      </w:rPr>
                      <w:t>育部部长。</w:t>
                    </w:r>
                  </w:p>
                </w:txbxContent>
              </v:textbox>
            </v:shape>
            <v:shape id="文本框 24" o:spid="_x0000_s1036" type="#_x0000_t202" style="position:absolute;left:2008;top:2240;width:1703;height:281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 filled="f" stroked="f">
              <v:textbox inset="0,0,0,0">
                <w:txbxContent>
                  <w:p w:rsidR="009160C5" w:rsidRDefault="009E731D">
                    <w:pPr>
                      <w:spacing w:line="28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5.资格审查：</w:t>
                    </w:r>
                  </w:p>
                </w:txbxContent>
              </v:textbox>
            </v:shape>
            <v:shape id="文本框 25" o:spid="_x0000_s1035" type="#_x0000_t202" style="position:absolute;left:2008;top:3020;width:8257;height:1781" o:gfxdata="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wbqvQAA&#10;ANsAAAAPAAAAAAAAAAEAIAAAACIAAABkcnMvZG93bnJldi54bWxQSwECFAAUAAAACACHTuJAMy8F&#10;njsAAAA5AAAAEAAAAAAAAAABACAAAAAMAQAAZHJzL3NoYXBleG1sLnhtbFBLBQYAAAAABgAGAFsB&#10;AAC2AwAAAAA=&#10;" filled="f" stroked="f">
              <v:textbox inset="0,0,0,0">
                <w:txbxContent>
                  <w:p w:rsidR="009160C5" w:rsidRDefault="009E731D">
                    <w:pPr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（1）</w:t>
                    </w:r>
                    <w:r>
                      <w:rPr>
                        <w:spacing w:val="-5"/>
                        <w:sz w:val="28"/>
                      </w:rPr>
                      <w:t>为端正赛风，充分体现“团结、奋进、文明、育人”的精神，</w:t>
                    </w:r>
                  </w:p>
                  <w:p w:rsidR="009160C5" w:rsidRDefault="009E731D">
                    <w:pPr>
                      <w:spacing w:before="14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各二级学院（中心）应对运动员的参赛条件进行认真审查并负责，</w:t>
                    </w:r>
                  </w:p>
                  <w:p w:rsidR="009160C5" w:rsidRDefault="009E731D">
                    <w:pPr>
                      <w:spacing w:before="2" w:line="500" w:lineRule="atLeast"/>
                      <w:ind w:right="10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杜绝违反规定、弄虚作假等行为的发生。作假情况一经查实，取消比赛资格及成绩。</w:t>
                    </w:r>
                  </w:p>
                </w:txbxContent>
              </v:textbox>
            </v:shape>
            <w10:wrap type="topAndBottom" anchorx="page"/>
          </v:group>
        </w:pict>
      </w:r>
      <w:r w:rsidRPr="00A420FD">
        <w:pict>
          <v:shape id="文本框 26" o:spid="_x0000_s1033" type="#_x0000_t202" style="position:absolute;margin-left:90pt;margin-top:257pt;width:415.3pt;height:89pt;z-index:-251654144;mso-position-horizontal-relative:page" o:gfxdata="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ebjSNgAAAAMAQAADwAAAAAAAAABACAAAAAiAAAAZHJzL2Rvd25yZXYueG1sUEsBAhQAFAAA&#10;AAgAh07iQMDDvge2AQAAUAMAAA4AAAAAAAAAAQAgAAAAJwEAAGRycy9lMm9Eb2MueG1sUEsFBgAA&#10;AAAGAAYAWQEAAE8FAAAAAA=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1" w:line="333" w:lineRule="auto"/>
                    <w:ind w:right="115" w:firstLine="208"/>
                  </w:pPr>
                  <w:r>
                    <w:t>（2）对运动员资格有异议的，可向赛事承办单位提交由领队签名的投诉书，进行投诉。</w:t>
                  </w:r>
                </w:p>
              </w:txbxContent>
            </v:textbox>
            <w10:wrap type="topAndBottom" anchorx="page"/>
          </v:shape>
        </w:pict>
      </w:r>
    </w:p>
    <w:p w:rsidR="009160C5" w:rsidRDefault="009160C5">
      <w:pPr>
        <w:pStyle w:val="a3"/>
        <w:spacing w:before="9"/>
        <w:rPr>
          <w:sz w:val="17"/>
        </w:rPr>
      </w:pPr>
    </w:p>
    <w:p w:rsidR="009160C5" w:rsidRDefault="009160C5">
      <w:pPr>
        <w:rPr>
          <w:sz w:val="17"/>
        </w:rPr>
        <w:sectPr w:rsidR="009160C5">
          <w:pgSz w:w="11910" w:h="16840"/>
          <w:pgMar w:top="1420" w:right="720" w:bottom="280" w:left="1000" w:header="720" w:footer="720" w:gutter="0"/>
          <w:cols w:space="720"/>
        </w:sectPr>
      </w:pPr>
    </w:p>
    <w:p w:rsidR="009160C5" w:rsidRDefault="00A420FD">
      <w:pPr>
        <w:pStyle w:val="a3"/>
        <w:ind w:left="800"/>
        <w:rPr>
          <w:sz w:val="20"/>
        </w:rPr>
      </w:pPr>
      <w:r w:rsidRPr="00A420FD">
        <w:rPr>
          <w:sz w:val="20"/>
        </w:rPr>
      </w:r>
      <w:r>
        <w:rPr>
          <w:sz w:val="20"/>
        </w:rPr>
        <w:pict>
          <v:shape id="文本框 27" o:spid="_x0000_s1057" type="#_x0000_t202" style="width:415.3pt;height:64pt;mso-position-horizontal-relative:char;mso-position-vertical-relative:line" o:gfxdata="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s&#10;M0Kf0wAAAAUBAAAPAAAAAAAAAAEAIAAAACIAAABkcnMvZG93bnJldi54bWxQSwECFAAUAAAACACH&#10;TuJAWM2Q9LcBAABOAwAADgAAAAAAAAABACAAAAAiAQAAZHJzL2Uyb0RvYy54bWxQSwUGAAAAAAYA&#10;BgBZAQAASwUAAAAA&#10;" fillcolor="#fdfdfd" stroked="f">
            <v:textbox inset="0,0,0,0">
              <w:txbxContent>
                <w:p w:rsidR="009160C5" w:rsidRDefault="009160C5">
                  <w:pPr>
                    <w:pStyle w:val="a3"/>
                  </w:pPr>
                </w:p>
                <w:p w:rsidR="009160C5" w:rsidRDefault="009160C5">
                  <w:pPr>
                    <w:pStyle w:val="a3"/>
                  </w:pPr>
                </w:p>
                <w:p w:rsidR="009160C5" w:rsidRDefault="009E731D">
                  <w:pPr>
                    <w:pStyle w:val="a3"/>
                    <w:spacing w:before="184"/>
                  </w:pPr>
                  <w:r>
                    <w:t>四、具体竞赛规程办法：</w:t>
                  </w:r>
                </w:p>
              </w:txbxContent>
            </v:textbox>
            <w10:wrap type="none"/>
            <w10:anchorlock/>
          </v:shape>
        </w:pict>
      </w:r>
    </w:p>
    <w:p w:rsidR="009160C5" w:rsidRDefault="00A420FD">
      <w:pPr>
        <w:pStyle w:val="a3"/>
        <w:rPr>
          <w:sz w:val="18"/>
        </w:rPr>
      </w:pPr>
      <w:r w:rsidRPr="00A420FD">
        <w:pict>
          <v:shape id="文本框 28" o:spid="_x0000_s1031" type="#_x0000_t202" style="position:absolute;margin-left:153pt;margin-top:12.75pt;width:352.3pt;height:142pt;z-index:-251653120;mso-position-horizontal-relative:page" o:gfxdata="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2MSjvXAAAACwEAAA8AAAAAAAAAAQAgAAAAIgAAAGRycy9kb3ducmV2LnhtbFBLAQIUABQA&#10;AAAIAIdO4kBxmKabuAEAAFADAAAOAAAAAAAAAAEAIAAAACYBAABkcnMvZTJvRG9jLnhtbFBLBQYA&#10;AAAABgAGAFkBAABQBQAAAAA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2"/>
                  </w:pPr>
                  <w:r>
                    <w:t>品势 见附件 2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sz w:val="32"/>
                    </w:rPr>
                  </w:pPr>
                </w:p>
                <w:p w:rsidR="009160C5" w:rsidRDefault="009E731D">
                  <w:pPr>
                    <w:pStyle w:val="a3"/>
                  </w:pPr>
                  <w:r>
                    <w:t>竞技实战 见附件 3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sz w:val="32"/>
                    </w:rPr>
                  </w:pPr>
                </w:p>
                <w:p w:rsidR="009160C5" w:rsidRDefault="009E731D">
                  <w:pPr>
                    <w:pStyle w:val="a3"/>
                  </w:pPr>
                  <w:r>
                    <w:t>团体跆拳道舞表演 见附件 4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sz w:val="32"/>
                    </w:rPr>
                  </w:pPr>
                </w:p>
                <w:p w:rsidR="009160C5" w:rsidRDefault="009E731D">
                  <w:pPr>
                    <w:pStyle w:val="a3"/>
                  </w:pPr>
                  <w:r>
                    <w:t>特技击破 见附件 5</w:t>
                  </w:r>
                </w:p>
              </w:txbxContent>
            </v:textbox>
            <w10:wrap type="topAndBottom" anchorx="page"/>
          </v:shape>
        </w:pict>
      </w:r>
      <w:r w:rsidRPr="00A420FD">
        <w:pict>
          <v:shape id="文本框 29" o:spid="_x0000_s1030" type="#_x0000_t202" style="position:absolute;margin-left:90pt;margin-top:168.75pt;width:415.3pt;height:273pt;z-index:-251652096;mso-position-horizontal-relative:page" o:gfxdata="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v439rYAAAADAEAAA8AAAAAAAAAAQAgAAAAIgAAAGRycy9kb3ducmV2LnhtbFBLAQIU&#10;ABQAAAAIAIdO4kC5PA/AugEAAFADAAAOAAAAAAAAAAEAIAAAACcBAABkcnMvZTJvRG9jLnhtbFBL&#10;BQYAAAAABgAGAFkBAABTBQAAAAA=&#10;" fillcolor="#fdfdfd" stroked="f">
            <v:textbox inset="0,0,0,0">
              <w:txbxContent>
                <w:p w:rsidR="009160C5" w:rsidRDefault="009E731D">
                  <w:pPr>
                    <w:pStyle w:val="a3"/>
                    <w:spacing w:before="122"/>
                  </w:pPr>
                  <w:r>
                    <w:t>五、说明：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sz w:val="32"/>
                    </w:rPr>
                  </w:pPr>
                </w:p>
                <w:p w:rsidR="009160C5" w:rsidRDefault="009E731D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702"/>
                    </w:tabs>
                  </w:pPr>
                  <w:r>
                    <w:rPr>
                      <w:spacing w:val="-3"/>
                    </w:rPr>
                    <w:t>大赛规程最终解释权归校体育部、武术协会所有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sz w:val="32"/>
                    </w:rPr>
                  </w:pPr>
                </w:p>
                <w:p w:rsidR="009160C5" w:rsidRDefault="009E731D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702"/>
                    </w:tabs>
                  </w:pPr>
                  <w:r>
                    <w:rPr>
                      <w:spacing w:val="-3"/>
                    </w:rPr>
                    <w:t>承办方可提供技术支持、场地支持、护具支持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sz w:val="32"/>
                    </w:rPr>
                  </w:pPr>
                </w:p>
                <w:p w:rsidR="009160C5" w:rsidRDefault="009E731D">
                  <w:pPr>
                    <w:pStyle w:val="a3"/>
                    <w:numPr>
                      <w:ilvl w:val="0"/>
                      <w:numId w:val="3"/>
                    </w:numPr>
                    <w:tabs>
                      <w:tab w:val="left" w:pos="702"/>
                    </w:tabs>
                  </w:pPr>
                  <w:r>
                    <w:rPr>
                      <w:spacing w:val="-3"/>
                    </w:rPr>
                    <w:t>承办方联系方式</w:t>
                  </w:r>
                </w:p>
                <w:p w:rsidR="009160C5" w:rsidRDefault="009160C5">
                  <w:pPr>
                    <w:pStyle w:val="a3"/>
                    <w:spacing w:before="11"/>
                    <w:rPr>
                      <w:sz w:val="32"/>
                    </w:rPr>
                  </w:pPr>
                </w:p>
                <w:p w:rsidR="009160C5" w:rsidRDefault="009E731D">
                  <w:pPr>
                    <w:pStyle w:val="a3"/>
                    <w:spacing w:before="1"/>
                  </w:pPr>
                  <w:r>
                    <w:t>运动员比赛QQ 群：511616892</w:t>
                  </w:r>
                </w:p>
                <w:p w:rsidR="009160C5" w:rsidRDefault="009E731D">
                  <w:pPr>
                    <w:pStyle w:val="a3"/>
                    <w:tabs>
                      <w:tab w:val="left" w:pos="3919"/>
                    </w:tabs>
                    <w:spacing w:line="780" w:lineRule="atLeast"/>
                    <w:ind w:right="2422"/>
                  </w:pPr>
                  <w:r>
                    <w:t>汪</w:t>
                  </w:r>
                  <w:r>
                    <w:rPr>
                      <w:spacing w:val="-3"/>
                    </w:rPr>
                    <w:t>家</w:t>
                  </w:r>
                  <w:r>
                    <w:t>和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手</w:t>
                  </w:r>
                  <w:r>
                    <w:rPr>
                      <w:spacing w:val="-3"/>
                    </w:rPr>
                    <w:t>机</w:t>
                  </w:r>
                  <w:r>
                    <w:t>号：15212455319</w:t>
                  </w:r>
                  <w:r>
                    <w:tab/>
                  </w:r>
                  <w:r>
                    <w:rPr>
                      <w:spacing w:val="-1"/>
                    </w:rPr>
                    <w:t xml:space="preserve">QQ：1805200758 </w:t>
                  </w:r>
                  <w:r>
                    <w:t>彭</w:t>
                  </w:r>
                  <w:r>
                    <w:rPr>
                      <w:spacing w:val="-3"/>
                    </w:rPr>
                    <w:t>福</w:t>
                  </w:r>
                  <w:r>
                    <w:t>辉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手</w:t>
                  </w:r>
                  <w:r>
                    <w:rPr>
                      <w:spacing w:val="-3"/>
                    </w:rPr>
                    <w:t>机</w:t>
                  </w:r>
                  <w:r>
                    <w:t>号：15240198420</w:t>
                  </w:r>
                  <w:r>
                    <w:tab/>
                    <w:t>QQ：865091240</w:t>
                  </w:r>
                </w:p>
              </w:txbxContent>
            </v:textbox>
            <w10:wrap type="topAndBottom" anchorx="page"/>
          </v:shape>
        </w:pict>
      </w:r>
    </w:p>
    <w:p w:rsidR="009160C5" w:rsidRDefault="009160C5">
      <w:pPr>
        <w:pStyle w:val="a3"/>
        <w:spacing w:before="10"/>
        <w:rPr>
          <w:sz w:val="18"/>
        </w:rPr>
      </w:pPr>
    </w:p>
    <w:p w:rsidR="009160C5" w:rsidRDefault="009160C5">
      <w:pPr>
        <w:rPr>
          <w:sz w:val="18"/>
        </w:rPr>
        <w:sectPr w:rsidR="009160C5">
          <w:pgSz w:w="11910" w:h="16840"/>
          <w:pgMar w:top="142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sz w:val="20"/>
        </w:rPr>
      </w:pPr>
    </w:p>
    <w:p w:rsidR="009160C5" w:rsidRDefault="009160C5">
      <w:pPr>
        <w:pStyle w:val="a3"/>
        <w:rPr>
          <w:sz w:val="20"/>
        </w:rPr>
      </w:pPr>
    </w:p>
    <w:p w:rsidR="009160C5" w:rsidRDefault="009160C5">
      <w:pPr>
        <w:pStyle w:val="a3"/>
        <w:rPr>
          <w:sz w:val="20"/>
        </w:rPr>
      </w:pPr>
    </w:p>
    <w:p w:rsidR="009160C5" w:rsidRDefault="009E731D">
      <w:pPr>
        <w:pStyle w:val="2"/>
        <w:spacing w:before="193"/>
        <w:ind w:left="560" w:right="8020"/>
        <w:jc w:val="center"/>
      </w:pPr>
      <w:r>
        <w:t>附件一：</w:t>
      </w:r>
    </w:p>
    <w:p w:rsidR="009160C5" w:rsidRDefault="009E731D">
      <w:pPr>
        <w:spacing w:before="143" w:after="20"/>
        <w:ind w:left="560" w:right="837"/>
        <w:jc w:val="center"/>
        <w:rPr>
          <w:b/>
          <w:sz w:val="28"/>
        </w:rPr>
      </w:pPr>
      <w:r>
        <w:rPr>
          <w:b/>
          <w:sz w:val="28"/>
        </w:rPr>
        <w:t>安徽中医药大学第二届跆拳道（品势）比赛报名表</w:t>
      </w:r>
    </w:p>
    <w:tbl>
      <w:tblPr>
        <w:tblW w:w="99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555"/>
        <w:gridCol w:w="2729"/>
        <w:gridCol w:w="3260"/>
      </w:tblGrid>
      <w:tr w:rsidR="009160C5">
        <w:trPr>
          <w:trHeight w:val="890"/>
        </w:trPr>
        <w:tc>
          <w:tcPr>
            <w:tcW w:w="9954" w:type="dxa"/>
            <w:gridSpan w:val="4"/>
          </w:tcPr>
          <w:p w:rsidR="009160C5" w:rsidRDefault="009E731D">
            <w:pPr>
              <w:pStyle w:val="TableParagraph"/>
              <w:spacing w:before="200"/>
              <w:ind w:left="108"/>
              <w:rPr>
                <w:sz w:val="28"/>
              </w:rPr>
            </w:pPr>
            <w:r>
              <w:rPr>
                <w:sz w:val="28"/>
              </w:rPr>
              <w:t>学院：</w:t>
            </w:r>
          </w:p>
        </w:tc>
      </w:tr>
      <w:tr w:rsidR="009160C5">
        <w:trPr>
          <w:trHeight w:val="600"/>
        </w:trPr>
        <w:tc>
          <w:tcPr>
            <w:tcW w:w="9954" w:type="dxa"/>
            <w:gridSpan w:val="4"/>
          </w:tcPr>
          <w:p w:rsidR="009160C5" w:rsidRDefault="009E731D">
            <w:pPr>
              <w:pStyle w:val="TableParagraph"/>
              <w:spacing w:before="200"/>
              <w:ind w:left="4110" w:right="4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个人品势</w:t>
            </w: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E731D">
            <w:pPr>
              <w:pStyle w:val="TableParagraph"/>
              <w:spacing w:before="202"/>
              <w:ind w:left="108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555" w:type="dxa"/>
          </w:tcPr>
          <w:p w:rsidR="009160C5" w:rsidRDefault="009E731D">
            <w:pPr>
              <w:pStyle w:val="TableParagraph"/>
              <w:spacing w:before="202"/>
              <w:ind w:left="108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2729" w:type="dxa"/>
          </w:tcPr>
          <w:p w:rsidR="009160C5" w:rsidRDefault="009E731D">
            <w:pPr>
              <w:pStyle w:val="TableParagraph"/>
              <w:spacing w:before="202"/>
              <w:ind w:left="108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260" w:type="dxa"/>
          </w:tcPr>
          <w:p w:rsidR="009160C5" w:rsidRDefault="009E731D">
            <w:pPr>
              <w:pStyle w:val="TableParagraph"/>
              <w:spacing w:before="202"/>
              <w:ind w:left="108"/>
              <w:rPr>
                <w:sz w:val="28"/>
              </w:rPr>
            </w:pPr>
            <w:r>
              <w:rPr>
                <w:sz w:val="28"/>
              </w:rPr>
              <w:t>QQ</w:t>
            </w: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97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160C5" w:rsidRDefault="009160C5">
      <w:pPr>
        <w:rPr>
          <w:rFonts w:ascii="Times New Roman"/>
          <w:sz w:val="28"/>
        </w:rPr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tbl>
      <w:tblPr>
        <w:tblW w:w="99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555"/>
        <w:gridCol w:w="2729"/>
        <w:gridCol w:w="3260"/>
      </w:tblGrid>
      <w:tr w:rsidR="009160C5">
        <w:trPr>
          <w:trHeight w:val="6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54" w:type="dxa"/>
            <w:gridSpan w:val="4"/>
          </w:tcPr>
          <w:p w:rsidR="009160C5" w:rsidRDefault="009E731D">
            <w:pPr>
              <w:pStyle w:val="TableParagraph"/>
              <w:spacing w:before="121"/>
              <w:ind w:left="4113" w:right="4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 人团体品势</w:t>
            </w: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E731D">
            <w:pPr>
              <w:pStyle w:val="TableParagraph"/>
              <w:spacing w:before="120"/>
              <w:ind w:right="609"/>
              <w:jc w:val="right"/>
              <w:rPr>
                <w:sz w:val="28"/>
              </w:rPr>
            </w:pPr>
            <w:r>
              <w:rPr>
                <w:sz w:val="28"/>
              </w:rPr>
              <w:t>团体个人姓名</w:t>
            </w:r>
          </w:p>
        </w:tc>
        <w:tc>
          <w:tcPr>
            <w:tcW w:w="1555" w:type="dxa"/>
          </w:tcPr>
          <w:p w:rsidR="009160C5" w:rsidRDefault="009E731D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队长姓名</w:t>
            </w:r>
          </w:p>
        </w:tc>
        <w:tc>
          <w:tcPr>
            <w:tcW w:w="2729" w:type="dxa"/>
          </w:tcPr>
          <w:p w:rsidR="009160C5" w:rsidRDefault="009E731D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260" w:type="dxa"/>
          </w:tcPr>
          <w:p w:rsidR="009160C5" w:rsidRDefault="009E731D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QQ</w:t>
            </w: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54" w:type="dxa"/>
            <w:gridSpan w:val="4"/>
          </w:tcPr>
          <w:p w:rsidR="009160C5" w:rsidRDefault="009E731D">
            <w:pPr>
              <w:pStyle w:val="TableParagraph"/>
              <w:spacing w:before="120"/>
              <w:ind w:left="4113" w:right="4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男女混双品势</w:t>
            </w: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E731D">
            <w:pPr>
              <w:pStyle w:val="TableParagraph"/>
              <w:spacing w:before="121"/>
              <w:ind w:right="633"/>
              <w:jc w:val="right"/>
              <w:rPr>
                <w:sz w:val="28"/>
              </w:rPr>
            </w:pPr>
            <w:r>
              <w:rPr>
                <w:sz w:val="28"/>
              </w:rPr>
              <w:t>双人姓名</w:t>
            </w:r>
          </w:p>
        </w:tc>
        <w:tc>
          <w:tcPr>
            <w:tcW w:w="1555" w:type="dxa"/>
          </w:tcPr>
          <w:p w:rsidR="009160C5" w:rsidRDefault="009E731D">
            <w:pPr>
              <w:pStyle w:val="TableParagraph"/>
              <w:spacing w:before="121"/>
              <w:ind w:left="216"/>
              <w:rPr>
                <w:sz w:val="28"/>
              </w:rPr>
            </w:pPr>
            <w:r>
              <w:rPr>
                <w:sz w:val="28"/>
              </w:rPr>
              <w:t>队长姓名</w:t>
            </w:r>
          </w:p>
        </w:tc>
        <w:tc>
          <w:tcPr>
            <w:tcW w:w="2729" w:type="dxa"/>
          </w:tcPr>
          <w:p w:rsidR="009160C5" w:rsidRDefault="009E731D">
            <w:pPr>
              <w:pStyle w:val="TableParagraph"/>
              <w:spacing w:before="121"/>
              <w:ind w:left="804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260" w:type="dxa"/>
          </w:tcPr>
          <w:p w:rsidR="009160C5" w:rsidRDefault="009E731D">
            <w:pPr>
              <w:pStyle w:val="TableParagraph"/>
              <w:spacing w:before="121"/>
              <w:ind w:left="1470" w:right="1460"/>
              <w:jc w:val="center"/>
              <w:rPr>
                <w:sz w:val="28"/>
              </w:rPr>
            </w:pPr>
            <w:r>
              <w:rPr>
                <w:sz w:val="28"/>
              </w:rPr>
              <w:t>QQ</w:t>
            </w: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497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160C5" w:rsidRDefault="009160C5">
      <w:pPr>
        <w:rPr>
          <w:rFonts w:ascii="Times New Roman"/>
          <w:sz w:val="28"/>
        </w:rPr>
        <w:sectPr w:rsidR="009160C5">
          <w:pgSz w:w="11910" w:h="16840"/>
          <w:pgMar w:top="1420" w:right="720" w:bottom="280" w:left="1000" w:header="720" w:footer="720" w:gutter="0"/>
          <w:cols w:space="720"/>
        </w:sectPr>
      </w:pPr>
    </w:p>
    <w:tbl>
      <w:tblPr>
        <w:tblW w:w="99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555"/>
        <w:gridCol w:w="2729"/>
        <w:gridCol w:w="3260"/>
      </w:tblGrid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29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26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160C5" w:rsidRDefault="00A420FD">
      <w:pPr>
        <w:spacing w:before="121" w:line="667" w:lineRule="auto"/>
        <w:ind w:left="1860" w:right="1262" w:hanging="1061"/>
        <w:rPr>
          <w:b/>
          <w:sz w:val="28"/>
        </w:rPr>
      </w:pPr>
      <w:r w:rsidRPr="00A420FD">
        <w:pict>
          <v:shape id="文本框 30" o:spid="_x0000_s1029" type="#_x0000_t202" style="position:absolute;left:0;text-align:left;margin-left:55.75pt;margin-top:74.95pt;width:496.9pt;height:514.9pt;z-index:251665408;mso-position-horizontal-relative:page;mso-position-vertical-relative:text" o:gfxdata="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jxRbS2QAAAA0BAAAPAAAAAAAA&#10;AAEAIAAAACIAAABkcnMvZG93bnJldi54bWxQSwECFAAUAAAACACHTuJACL3ao58BAAAnAwAADgAA&#10;AAAAAAABACAAAAAoAQAAZHJzL2Uyb0RvYy54bWxQSwUGAAAAAAYABgBZAQAAOQUAAAAA&#10;" filled="f" stroked="f">
            <v:textbox inset="0,0,0,0">
              <w:txbxContent>
                <w:tbl>
                  <w:tblPr>
                    <w:tblW w:w="9923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10"/>
                    <w:gridCol w:w="1134"/>
                    <w:gridCol w:w="2410"/>
                    <w:gridCol w:w="1984"/>
                    <w:gridCol w:w="1985"/>
                  </w:tblGrid>
                  <w:tr w:rsidR="009160C5">
                    <w:trPr>
                      <w:trHeight w:val="480"/>
                    </w:trPr>
                    <w:tc>
                      <w:tcPr>
                        <w:tcW w:w="9923" w:type="dxa"/>
                        <w:gridSpan w:val="5"/>
                      </w:tcPr>
                      <w:p w:rsidR="009160C5" w:rsidRDefault="009E731D">
                        <w:pPr>
                          <w:pStyle w:val="TableParagraph"/>
                          <w:spacing w:before="104" w:line="356" w:lineRule="exact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学院：</w:t>
                        </w: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E731D">
                        <w:pPr>
                          <w:pStyle w:val="TableParagraph"/>
                          <w:spacing w:before="104" w:line="356" w:lineRule="exact"/>
                          <w:ind w:left="904" w:right="89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姓名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160C5" w:rsidRDefault="009E731D">
                        <w:pPr>
                          <w:pStyle w:val="TableParagraph"/>
                          <w:spacing w:before="104" w:line="356" w:lineRule="exact"/>
                          <w:ind w:left="28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性别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9160C5" w:rsidRDefault="009E731D">
                        <w:pPr>
                          <w:pStyle w:val="TableParagraph"/>
                          <w:spacing w:before="104" w:line="356" w:lineRule="exact"/>
                          <w:ind w:left="7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体重KG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9160C5" w:rsidRDefault="009E731D">
                        <w:pPr>
                          <w:pStyle w:val="TableParagraph"/>
                          <w:spacing w:before="104" w:line="356" w:lineRule="exact"/>
                          <w:ind w:left="4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联系方式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9160C5" w:rsidRDefault="009E731D">
                        <w:pPr>
                          <w:pStyle w:val="TableParagraph"/>
                          <w:spacing w:before="104" w:line="356" w:lineRule="exact"/>
                          <w:ind w:left="832" w:right="82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QQ</w:t>
                        </w: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80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9160C5">
                    <w:trPr>
                      <w:trHeight w:val="477"/>
                    </w:trPr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9160C5" w:rsidRDefault="009160C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E731D">
        <w:rPr>
          <w:sz w:val="28"/>
        </w:rPr>
        <w:t>注：所报品势项目填写格式：个人品势、3 人团体品势、混双品势</w:t>
      </w:r>
      <w:r w:rsidR="009E731D">
        <w:rPr>
          <w:b/>
          <w:sz w:val="28"/>
        </w:rPr>
        <w:t>安徽中医药大学第二届跆拳道（竞技）比赛报名表</w:t>
      </w:r>
    </w:p>
    <w:p w:rsidR="009160C5" w:rsidRDefault="009160C5">
      <w:pPr>
        <w:spacing w:line="667" w:lineRule="auto"/>
        <w:rPr>
          <w:sz w:val="28"/>
        </w:rPr>
        <w:sectPr w:rsidR="009160C5">
          <w:pgSz w:w="11910" w:h="16840"/>
          <w:pgMar w:top="1420" w:right="720" w:bottom="280" w:left="1000" w:header="720" w:footer="720" w:gutter="0"/>
          <w:cols w:space="720"/>
        </w:sectPr>
      </w:pPr>
    </w:p>
    <w:tbl>
      <w:tblPr>
        <w:tblW w:w="99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134"/>
        <w:gridCol w:w="2410"/>
        <w:gridCol w:w="1984"/>
        <w:gridCol w:w="1985"/>
      </w:tblGrid>
      <w:tr w:rsidR="009160C5">
        <w:trPr>
          <w:trHeight w:val="48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160C5" w:rsidRDefault="009E731D">
      <w:pPr>
        <w:pStyle w:val="2"/>
        <w:spacing w:before="121" w:after="21"/>
        <w:ind w:left="560" w:right="837"/>
        <w:jc w:val="center"/>
      </w:pPr>
      <w:r>
        <w:t>安徽中医药大学第二届跆拳道（跆舞）比赛报名表</w:t>
      </w:r>
    </w:p>
    <w:tbl>
      <w:tblPr>
        <w:tblW w:w="99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3098"/>
        <w:gridCol w:w="1858"/>
        <w:gridCol w:w="1984"/>
        <w:gridCol w:w="1985"/>
      </w:tblGrid>
      <w:tr w:rsidR="009160C5">
        <w:trPr>
          <w:trHeight w:val="500"/>
        </w:trPr>
        <w:tc>
          <w:tcPr>
            <w:tcW w:w="9923" w:type="dxa"/>
            <w:gridSpan w:val="5"/>
          </w:tcPr>
          <w:p w:rsidR="009160C5" w:rsidRDefault="009E731D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学院：</w:t>
            </w:r>
          </w:p>
        </w:tc>
      </w:tr>
      <w:tr w:rsidR="009160C5">
        <w:trPr>
          <w:trHeight w:val="1000"/>
        </w:trPr>
        <w:tc>
          <w:tcPr>
            <w:tcW w:w="998" w:type="dxa"/>
          </w:tcPr>
          <w:p w:rsidR="009160C5" w:rsidRDefault="009E731D">
            <w:pPr>
              <w:pStyle w:val="TableParagraph"/>
              <w:spacing w:before="1" w:line="500" w:lineRule="exact"/>
              <w:ind w:left="218" w:right="205"/>
              <w:rPr>
                <w:sz w:val="28"/>
              </w:rPr>
            </w:pPr>
            <w:r>
              <w:rPr>
                <w:sz w:val="28"/>
              </w:rPr>
              <w:t>队长姓名</w:t>
            </w:r>
          </w:p>
        </w:tc>
        <w:tc>
          <w:tcPr>
            <w:tcW w:w="3098" w:type="dxa"/>
          </w:tcPr>
          <w:p w:rsidR="009160C5" w:rsidRDefault="009E731D">
            <w:pPr>
              <w:pStyle w:val="TableParagraph"/>
              <w:spacing w:before="121"/>
              <w:ind w:left="708"/>
              <w:rPr>
                <w:sz w:val="28"/>
              </w:rPr>
            </w:pPr>
            <w:r>
              <w:rPr>
                <w:sz w:val="28"/>
              </w:rPr>
              <w:t>所有成员姓名</w:t>
            </w:r>
          </w:p>
        </w:tc>
        <w:tc>
          <w:tcPr>
            <w:tcW w:w="1858" w:type="dxa"/>
          </w:tcPr>
          <w:p w:rsidR="009160C5" w:rsidRDefault="009E731D">
            <w:pPr>
              <w:pStyle w:val="TableParagraph"/>
              <w:spacing w:before="121"/>
              <w:ind w:left="630" w:right="618"/>
              <w:jc w:val="center"/>
              <w:rPr>
                <w:sz w:val="28"/>
              </w:rPr>
            </w:pPr>
            <w:r>
              <w:rPr>
                <w:sz w:val="28"/>
              </w:rPr>
              <w:t>队名</w:t>
            </w:r>
          </w:p>
        </w:tc>
        <w:tc>
          <w:tcPr>
            <w:tcW w:w="1984" w:type="dxa"/>
          </w:tcPr>
          <w:p w:rsidR="009160C5" w:rsidRDefault="009E731D">
            <w:pPr>
              <w:pStyle w:val="TableParagraph"/>
              <w:spacing w:before="121"/>
              <w:ind w:left="430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985" w:type="dxa"/>
          </w:tcPr>
          <w:p w:rsidR="009160C5" w:rsidRDefault="009E731D">
            <w:pPr>
              <w:pStyle w:val="TableParagraph"/>
              <w:spacing w:before="121"/>
              <w:ind w:left="832" w:right="823"/>
              <w:jc w:val="center"/>
              <w:rPr>
                <w:sz w:val="28"/>
              </w:rPr>
            </w:pPr>
            <w:r>
              <w:rPr>
                <w:sz w:val="28"/>
              </w:rPr>
              <w:t>QQ</w:t>
            </w:r>
          </w:p>
        </w:tc>
      </w:tr>
      <w:tr w:rsidR="009160C5">
        <w:trPr>
          <w:trHeight w:val="499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9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9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58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160C5" w:rsidRDefault="009160C5">
      <w:pPr>
        <w:rPr>
          <w:rFonts w:ascii="Times New Roman"/>
          <w:sz w:val="28"/>
        </w:rPr>
        <w:sectPr w:rsidR="009160C5">
          <w:pgSz w:w="11910" w:h="16840"/>
          <w:pgMar w:top="142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b/>
          <w:sz w:val="20"/>
        </w:rPr>
      </w:pPr>
    </w:p>
    <w:p w:rsidR="009160C5" w:rsidRDefault="009E731D">
      <w:pPr>
        <w:spacing w:before="206" w:after="21"/>
        <w:ind w:left="560" w:right="837"/>
        <w:jc w:val="center"/>
        <w:rPr>
          <w:b/>
          <w:sz w:val="28"/>
        </w:rPr>
      </w:pPr>
      <w:r>
        <w:rPr>
          <w:b/>
          <w:sz w:val="28"/>
        </w:rPr>
        <w:t>安徽中医药大学第二届跆拳道（特技击破）比赛报名表</w:t>
      </w:r>
    </w:p>
    <w:tbl>
      <w:tblPr>
        <w:tblW w:w="9923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1134"/>
        <w:gridCol w:w="2410"/>
        <w:gridCol w:w="1984"/>
        <w:gridCol w:w="1985"/>
      </w:tblGrid>
      <w:tr w:rsidR="009160C5">
        <w:trPr>
          <w:trHeight w:val="500"/>
        </w:trPr>
        <w:tc>
          <w:tcPr>
            <w:tcW w:w="9923" w:type="dxa"/>
            <w:gridSpan w:val="5"/>
          </w:tcPr>
          <w:p w:rsidR="009160C5" w:rsidRDefault="009E731D">
            <w:pPr>
              <w:pStyle w:val="TableParagraph"/>
              <w:spacing w:before="120"/>
              <w:ind w:left="108"/>
              <w:rPr>
                <w:sz w:val="28"/>
              </w:rPr>
            </w:pPr>
            <w:r>
              <w:rPr>
                <w:sz w:val="28"/>
              </w:rPr>
              <w:t>学院：</w:t>
            </w: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E731D">
            <w:pPr>
              <w:pStyle w:val="TableParagraph"/>
              <w:spacing w:before="121"/>
              <w:ind w:left="904" w:right="894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134" w:type="dxa"/>
          </w:tcPr>
          <w:p w:rsidR="009160C5" w:rsidRDefault="009E731D">
            <w:pPr>
              <w:pStyle w:val="TableParagraph"/>
              <w:spacing w:before="121"/>
              <w:ind w:left="285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2410" w:type="dxa"/>
          </w:tcPr>
          <w:p w:rsidR="009160C5" w:rsidRDefault="009E731D">
            <w:pPr>
              <w:pStyle w:val="TableParagraph"/>
              <w:spacing w:before="121"/>
              <w:ind w:left="905" w:right="893"/>
              <w:jc w:val="center"/>
              <w:rPr>
                <w:sz w:val="28"/>
              </w:rPr>
            </w:pPr>
            <w:r>
              <w:rPr>
                <w:sz w:val="28"/>
              </w:rPr>
              <w:t>项目</w:t>
            </w:r>
          </w:p>
        </w:tc>
        <w:tc>
          <w:tcPr>
            <w:tcW w:w="1984" w:type="dxa"/>
          </w:tcPr>
          <w:p w:rsidR="009160C5" w:rsidRDefault="009E731D">
            <w:pPr>
              <w:pStyle w:val="TableParagraph"/>
              <w:spacing w:before="121"/>
              <w:ind w:left="430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1985" w:type="dxa"/>
          </w:tcPr>
          <w:p w:rsidR="009160C5" w:rsidRDefault="009E731D">
            <w:pPr>
              <w:pStyle w:val="TableParagraph"/>
              <w:spacing w:before="121"/>
              <w:ind w:left="832" w:right="823"/>
              <w:jc w:val="center"/>
              <w:rPr>
                <w:sz w:val="28"/>
              </w:rPr>
            </w:pPr>
            <w:r>
              <w:rPr>
                <w:sz w:val="28"/>
              </w:rPr>
              <w:t>QQ</w:t>
            </w: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60C5">
        <w:trPr>
          <w:trHeight w:val="500"/>
        </w:trPr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10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4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5" w:type="dxa"/>
          </w:tcPr>
          <w:p w:rsidR="009160C5" w:rsidRDefault="009160C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9160C5" w:rsidRDefault="009E731D">
      <w:pPr>
        <w:pStyle w:val="a3"/>
        <w:spacing w:before="120"/>
        <w:ind w:left="800"/>
      </w:pPr>
      <w:r>
        <w:t>注：参赛项目分为：高度击破比赛和远度击破比赛，每人可参赛两项。</w:t>
      </w:r>
    </w:p>
    <w:p w:rsidR="009160C5" w:rsidRDefault="009160C5">
      <w:pPr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spacing w:before="7"/>
        <w:rPr>
          <w:sz w:val="27"/>
        </w:rPr>
      </w:pPr>
    </w:p>
    <w:p w:rsidR="009160C5" w:rsidRDefault="009160C5">
      <w:pPr>
        <w:rPr>
          <w:sz w:val="27"/>
        </w:rPr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E731D">
      <w:pPr>
        <w:pStyle w:val="2"/>
        <w:spacing w:before="62"/>
      </w:pPr>
      <w:r>
        <w:lastRenderedPageBreak/>
        <w:t>附件二：</w:t>
      </w:r>
    </w:p>
    <w:p w:rsidR="009160C5" w:rsidRDefault="009160C5">
      <w:pPr>
        <w:pStyle w:val="a3"/>
        <w:spacing w:before="9"/>
        <w:rPr>
          <w:b/>
          <w:sz w:val="40"/>
        </w:rPr>
      </w:pPr>
    </w:p>
    <w:p w:rsidR="009160C5" w:rsidRDefault="009E731D">
      <w:pPr>
        <w:pStyle w:val="a3"/>
        <w:ind w:left="800"/>
      </w:pPr>
      <w:r>
        <w:t>一、竞赛日期和地点</w:t>
      </w:r>
    </w:p>
    <w:p w:rsidR="009160C5" w:rsidRDefault="009E731D">
      <w:pPr>
        <w:pStyle w:val="a3"/>
        <w:spacing w:before="1"/>
        <w:rPr>
          <w:sz w:val="39"/>
        </w:rPr>
      </w:pPr>
      <w:r>
        <w:br w:type="column"/>
      </w:r>
    </w:p>
    <w:p w:rsidR="009160C5" w:rsidRDefault="009E731D">
      <w:pPr>
        <w:pStyle w:val="2"/>
        <w:ind w:left="329"/>
      </w:pPr>
      <w:r>
        <w:t>品势比赛具体竞赛规程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num="2" w:space="720" w:equalWidth="0">
            <w:col w:w="3321" w:space="40"/>
            <w:col w:w="6829"/>
          </w:cols>
        </w:sectPr>
      </w:pPr>
    </w:p>
    <w:p w:rsidR="009160C5" w:rsidRDefault="009E731D">
      <w:pPr>
        <w:pStyle w:val="a3"/>
        <w:spacing w:before="81" w:line="292" w:lineRule="auto"/>
        <w:ind w:left="1400" w:right="4653"/>
      </w:pPr>
      <w:r>
        <w:rPr>
          <w:spacing w:val="-2"/>
        </w:rPr>
        <w:lastRenderedPageBreak/>
        <w:t>竞赛日期：</w:t>
      </w:r>
      <w:r>
        <w:t>2019</w:t>
      </w:r>
      <w:r>
        <w:rPr>
          <w:spacing w:val="-47"/>
        </w:rPr>
        <w:t xml:space="preserve"> 年 </w:t>
      </w:r>
      <w:r>
        <w:t>5</w:t>
      </w:r>
      <w:r>
        <w:rPr>
          <w:spacing w:val="-48"/>
        </w:rPr>
        <w:t xml:space="preserve"> 月 </w:t>
      </w:r>
      <w:r>
        <w:t>6</w:t>
      </w:r>
      <w:r>
        <w:rPr>
          <w:spacing w:val="-48"/>
        </w:rPr>
        <w:t xml:space="preserve"> 日 </w:t>
      </w:r>
      <w:r>
        <w:t>17</w:t>
      </w:r>
      <w:r>
        <w:rPr>
          <w:spacing w:val="-36"/>
        </w:rPr>
        <w:t xml:space="preserve"> 时</w:t>
      </w:r>
      <w:r>
        <w:rPr>
          <w:spacing w:val="-8"/>
        </w:rPr>
        <w:t>竞赛地点：</w:t>
      </w:r>
      <w:r w:rsidR="006C7AEA">
        <w:t>少荃湖校区运动场</w:t>
      </w:r>
    </w:p>
    <w:p w:rsidR="009160C5" w:rsidRDefault="009160C5">
      <w:pPr>
        <w:pStyle w:val="a3"/>
        <w:spacing w:before="9"/>
        <w:rPr>
          <w:sz w:val="34"/>
        </w:rPr>
      </w:pPr>
    </w:p>
    <w:p w:rsidR="009160C5" w:rsidRDefault="009E731D">
      <w:pPr>
        <w:pStyle w:val="a3"/>
        <w:ind w:left="800"/>
      </w:pPr>
      <w:r>
        <w:t>二、竞赛项目：</w:t>
      </w:r>
    </w:p>
    <w:p w:rsidR="009160C5" w:rsidRDefault="009E731D">
      <w:pPr>
        <w:pStyle w:val="a4"/>
        <w:numPr>
          <w:ilvl w:val="0"/>
          <w:numId w:val="4"/>
        </w:numPr>
        <w:tabs>
          <w:tab w:val="left" w:pos="1112"/>
        </w:tabs>
        <w:spacing w:before="80"/>
        <w:rPr>
          <w:sz w:val="28"/>
        </w:rPr>
      </w:pPr>
      <w:r>
        <w:rPr>
          <w:spacing w:val="-3"/>
          <w:sz w:val="28"/>
        </w:rPr>
        <w:t>男子、女子个人品势比赛</w:t>
      </w:r>
    </w:p>
    <w:p w:rsidR="009160C5" w:rsidRDefault="009E731D">
      <w:pPr>
        <w:pStyle w:val="a4"/>
        <w:numPr>
          <w:ilvl w:val="0"/>
          <w:numId w:val="4"/>
        </w:numPr>
        <w:tabs>
          <w:tab w:val="left" w:pos="1112"/>
        </w:tabs>
        <w:spacing w:before="83"/>
        <w:rPr>
          <w:sz w:val="28"/>
        </w:rPr>
      </w:pPr>
      <w:r>
        <w:rPr>
          <w:spacing w:val="-14"/>
          <w:sz w:val="28"/>
        </w:rPr>
        <w:t xml:space="preserve">男子、女子 </w:t>
      </w:r>
      <w:r>
        <w:rPr>
          <w:sz w:val="28"/>
        </w:rPr>
        <w:t>3</w:t>
      </w:r>
      <w:r>
        <w:rPr>
          <w:spacing w:val="-11"/>
          <w:sz w:val="28"/>
        </w:rPr>
        <w:t xml:space="preserve"> 人团体品势比赛</w:t>
      </w:r>
      <w:r>
        <w:rPr>
          <w:sz w:val="28"/>
        </w:rPr>
        <w:t>（3</w:t>
      </w:r>
      <w:r>
        <w:rPr>
          <w:spacing w:val="-37"/>
          <w:sz w:val="28"/>
        </w:rPr>
        <w:t xml:space="preserve"> 男或 </w:t>
      </w:r>
      <w:r>
        <w:rPr>
          <w:sz w:val="28"/>
        </w:rPr>
        <w:t>3</w:t>
      </w:r>
      <w:r>
        <w:rPr>
          <w:spacing w:val="-35"/>
          <w:sz w:val="28"/>
        </w:rPr>
        <w:t xml:space="preserve"> 女</w:t>
      </w:r>
      <w:r>
        <w:rPr>
          <w:sz w:val="28"/>
        </w:rPr>
        <w:t>）</w:t>
      </w:r>
    </w:p>
    <w:p w:rsidR="009160C5" w:rsidRDefault="009E731D">
      <w:pPr>
        <w:pStyle w:val="a4"/>
        <w:numPr>
          <w:ilvl w:val="0"/>
          <w:numId w:val="4"/>
        </w:numPr>
        <w:tabs>
          <w:tab w:val="left" w:pos="1112"/>
        </w:tabs>
        <w:spacing w:before="81"/>
        <w:rPr>
          <w:sz w:val="28"/>
        </w:rPr>
      </w:pPr>
      <w:r>
        <w:rPr>
          <w:spacing w:val="-3"/>
          <w:sz w:val="28"/>
        </w:rPr>
        <w:t>混双品势比赛</w:t>
      </w:r>
      <w:r>
        <w:rPr>
          <w:sz w:val="28"/>
        </w:rPr>
        <w:t>（</w:t>
      </w:r>
      <w:r>
        <w:rPr>
          <w:spacing w:val="-17"/>
          <w:sz w:val="28"/>
        </w:rPr>
        <w:t xml:space="preserve">男、女各 </w:t>
      </w:r>
      <w:r>
        <w:rPr>
          <w:sz w:val="28"/>
        </w:rPr>
        <w:t>1</w:t>
      </w:r>
      <w:r>
        <w:rPr>
          <w:spacing w:val="-35"/>
          <w:sz w:val="28"/>
        </w:rPr>
        <w:t xml:space="preserve"> 人</w:t>
      </w:r>
      <w:r>
        <w:rPr>
          <w:sz w:val="28"/>
        </w:rPr>
        <w:t>）</w:t>
      </w:r>
    </w:p>
    <w:p w:rsidR="009160C5" w:rsidRDefault="009E731D">
      <w:pPr>
        <w:pStyle w:val="a3"/>
        <w:spacing w:before="80"/>
        <w:ind w:left="800"/>
      </w:pPr>
      <w:r>
        <w:t>比赛内容：太极 1 章至 4 章品势中抽签决定预赛内容，</w:t>
      </w:r>
    </w:p>
    <w:p w:rsidR="009160C5" w:rsidRDefault="009E731D">
      <w:pPr>
        <w:pStyle w:val="a3"/>
        <w:spacing w:before="83"/>
        <w:ind w:left="800"/>
      </w:pPr>
      <w:r>
        <w:t>从太极 5 章和 6 章品势中抽签决定决赛内容。</w:t>
      </w:r>
    </w:p>
    <w:p w:rsidR="009160C5" w:rsidRDefault="009160C5">
      <w:pPr>
        <w:pStyle w:val="a3"/>
        <w:spacing w:before="7"/>
        <w:rPr>
          <w:sz w:val="40"/>
        </w:rPr>
      </w:pPr>
    </w:p>
    <w:p w:rsidR="009160C5" w:rsidRDefault="009E731D">
      <w:pPr>
        <w:pStyle w:val="a3"/>
        <w:ind w:left="800"/>
      </w:pPr>
      <w:r>
        <w:rPr>
          <w:spacing w:val="-1"/>
        </w:rPr>
        <w:t>2</w:t>
      </w:r>
      <w:r>
        <w:rPr>
          <w:spacing w:val="-3"/>
        </w:rPr>
        <w:t>、参加办法：</w:t>
      </w:r>
    </w:p>
    <w:p w:rsidR="009160C5" w:rsidRDefault="009E731D">
      <w:pPr>
        <w:pStyle w:val="a3"/>
        <w:spacing w:before="83" w:line="292" w:lineRule="auto"/>
        <w:ind w:left="800" w:right="1963" w:firstLine="420"/>
      </w:pPr>
      <w:r>
        <w:rPr>
          <w:spacing w:val="-3"/>
        </w:rPr>
        <w:t>院级体育部自行组织选拔，上报至大赛承办方即武术协会3、评分规则：</w:t>
      </w:r>
    </w:p>
    <w:p w:rsidR="009160C5" w:rsidRDefault="009E731D">
      <w:pPr>
        <w:pStyle w:val="a3"/>
        <w:spacing w:before="3"/>
        <w:ind w:left="1779"/>
      </w:pPr>
      <w:r>
        <w:t>参照全国大学生跆拳道品势比赛最新品势竞赛规则.</w:t>
      </w:r>
    </w:p>
    <w:p w:rsidR="009160C5" w:rsidRDefault="009E731D">
      <w:pPr>
        <w:pStyle w:val="a3"/>
        <w:spacing w:before="83" w:line="292" w:lineRule="auto"/>
        <w:ind w:left="800" w:right="6302"/>
      </w:pPr>
      <w:r>
        <w:t>4</w:t>
      </w:r>
      <w:r>
        <w:rPr>
          <w:spacing w:val="-2"/>
        </w:rPr>
        <w:t xml:space="preserve">、名次及奖项设置：  </w:t>
      </w:r>
      <w:r>
        <w:rPr>
          <w:spacing w:val="-4"/>
        </w:rPr>
        <w:t>男子、女子个人品势比赛</w:t>
      </w:r>
      <w:r>
        <w:rPr>
          <w:spacing w:val="-2"/>
        </w:rPr>
        <w:t xml:space="preserve">一等奖 </w:t>
      </w:r>
      <w:r>
        <w:t>1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7"/>
        <w:ind w:left="800"/>
      </w:pPr>
      <w:r>
        <w:rPr>
          <w:spacing w:val="-2"/>
        </w:rPr>
        <w:t xml:space="preserve">二等奖 </w:t>
      </w:r>
      <w:r>
        <w:t>2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80"/>
        <w:ind w:left="800"/>
      </w:pPr>
      <w:r>
        <w:rPr>
          <w:spacing w:val="-2"/>
        </w:rPr>
        <w:t xml:space="preserve">三等奖 </w:t>
      </w:r>
      <w:r>
        <w:t>3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81"/>
        <w:ind w:left="800"/>
      </w:pPr>
      <w:r>
        <w:t>男子、女子 3 人团体品势比赛</w:t>
      </w:r>
    </w:p>
    <w:p w:rsidR="009160C5" w:rsidRDefault="009E731D">
      <w:pPr>
        <w:pStyle w:val="a3"/>
        <w:spacing w:before="82"/>
        <w:ind w:left="800"/>
      </w:pPr>
      <w:r>
        <w:rPr>
          <w:spacing w:val="-19"/>
        </w:rPr>
        <w:t xml:space="preserve">一等奖 </w:t>
      </w:r>
      <w:r>
        <w:t>1</w:t>
      </w:r>
      <w:r>
        <w:rPr>
          <w:spacing w:val="-34"/>
        </w:rPr>
        <w:t xml:space="preserve"> 名</w:t>
      </w:r>
    </w:p>
    <w:p w:rsidR="009160C5" w:rsidRDefault="009E731D">
      <w:pPr>
        <w:pStyle w:val="a3"/>
        <w:spacing w:before="81"/>
        <w:ind w:left="800"/>
      </w:pPr>
      <w:r>
        <w:rPr>
          <w:spacing w:val="-19"/>
        </w:rPr>
        <w:t xml:space="preserve">二等奖 </w:t>
      </w:r>
      <w:r>
        <w:t>2</w:t>
      </w:r>
      <w:r>
        <w:rPr>
          <w:spacing w:val="-34"/>
        </w:rPr>
        <w:t xml:space="preserve"> 名</w:t>
      </w:r>
    </w:p>
    <w:p w:rsidR="009160C5" w:rsidRDefault="009E731D">
      <w:pPr>
        <w:pStyle w:val="a3"/>
        <w:spacing w:before="80"/>
        <w:ind w:left="800"/>
      </w:pPr>
      <w:r>
        <w:rPr>
          <w:spacing w:val="-19"/>
        </w:rPr>
        <w:t xml:space="preserve">三等奖 </w:t>
      </w:r>
      <w:r>
        <w:t>3</w:t>
      </w:r>
      <w:r>
        <w:rPr>
          <w:spacing w:val="-34"/>
        </w:rPr>
        <w:t xml:space="preserve"> 名</w:t>
      </w:r>
    </w:p>
    <w:p w:rsidR="009160C5" w:rsidRDefault="009E731D">
      <w:pPr>
        <w:pStyle w:val="a3"/>
        <w:spacing w:before="83"/>
        <w:ind w:left="800"/>
      </w:pPr>
      <w:r>
        <w:t>混双品势比赛（男、女各 1 人）</w:t>
      </w:r>
    </w:p>
    <w:p w:rsidR="009160C5" w:rsidRDefault="009E731D">
      <w:pPr>
        <w:pStyle w:val="a3"/>
        <w:spacing w:before="81"/>
        <w:ind w:left="800"/>
      </w:pPr>
      <w:r>
        <w:rPr>
          <w:spacing w:val="-2"/>
        </w:rPr>
        <w:t xml:space="preserve">一等奖 </w:t>
      </w:r>
      <w:r>
        <w:t>1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80"/>
        <w:ind w:left="800"/>
      </w:pPr>
      <w:r>
        <w:rPr>
          <w:spacing w:val="-2"/>
        </w:rPr>
        <w:t xml:space="preserve">二等奖 </w:t>
      </w:r>
      <w:r>
        <w:t>2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83"/>
        <w:ind w:left="800"/>
      </w:pPr>
      <w:r>
        <w:rPr>
          <w:spacing w:val="-2"/>
        </w:rPr>
        <w:t xml:space="preserve">三等奖 </w:t>
      </w:r>
      <w:r>
        <w:t>3</w:t>
      </w:r>
      <w:r>
        <w:rPr>
          <w:spacing w:val="-35"/>
        </w:rPr>
        <w:t xml:space="preserve"> 名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sz w:val="20"/>
        </w:rPr>
      </w:pPr>
    </w:p>
    <w:p w:rsidR="009160C5" w:rsidRDefault="009160C5">
      <w:pPr>
        <w:rPr>
          <w:sz w:val="20"/>
        </w:rPr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E731D">
      <w:pPr>
        <w:pStyle w:val="2"/>
        <w:spacing w:before="206"/>
      </w:pPr>
      <w:r>
        <w:lastRenderedPageBreak/>
        <w:t>附件 3：</w:t>
      </w:r>
    </w:p>
    <w:p w:rsidR="009160C5" w:rsidRDefault="009160C5">
      <w:pPr>
        <w:pStyle w:val="a3"/>
        <w:rPr>
          <w:b/>
        </w:rPr>
      </w:pPr>
    </w:p>
    <w:p w:rsidR="009160C5" w:rsidRDefault="009160C5">
      <w:pPr>
        <w:pStyle w:val="a3"/>
        <w:spacing w:before="2"/>
        <w:rPr>
          <w:b/>
          <w:sz w:val="22"/>
        </w:rPr>
      </w:pPr>
    </w:p>
    <w:p w:rsidR="009160C5" w:rsidRDefault="009E731D">
      <w:pPr>
        <w:ind w:left="800"/>
        <w:rPr>
          <w:b/>
          <w:sz w:val="28"/>
        </w:rPr>
      </w:pPr>
      <w:r>
        <w:rPr>
          <w:b/>
          <w:sz w:val="28"/>
        </w:rPr>
        <w:t>一、报名</w:t>
      </w:r>
    </w:p>
    <w:p w:rsidR="009160C5" w:rsidRDefault="009E731D">
      <w:pPr>
        <w:pStyle w:val="a3"/>
        <w:rPr>
          <w:b/>
        </w:rPr>
      </w:pPr>
      <w:r>
        <w:br w:type="column"/>
      </w:r>
    </w:p>
    <w:p w:rsidR="009160C5" w:rsidRDefault="009160C5">
      <w:pPr>
        <w:pStyle w:val="a3"/>
        <w:spacing w:before="1"/>
        <w:rPr>
          <w:b/>
          <w:sz w:val="27"/>
        </w:rPr>
      </w:pPr>
    </w:p>
    <w:p w:rsidR="009160C5" w:rsidRDefault="009E731D">
      <w:pPr>
        <w:pStyle w:val="a3"/>
        <w:ind w:left="800"/>
      </w:pPr>
      <w:r>
        <w:t>竞技（实战）比赛具体竞赛规程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num="2" w:space="720" w:equalWidth="0">
            <w:col w:w="1964" w:space="371"/>
            <w:col w:w="7855"/>
          </w:cols>
        </w:sectPr>
      </w:pPr>
    </w:p>
    <w:p w:rsidR="009160C5" w:rsidRDefault="009E731D">
      <w:pPr>
        <w:pStyle w:val="a3"/>
        <w:spacing w:before="140" w:line="333" w:lineRule="auto"/>
        <w:ind w:left="1220" w:right="1077"/>
      </w:pPr>
      <w:r>
        <w:rPr>
          <w:spacing w:val="-5"/>
        </w:rPr>
        <w:lastRenderedPageBreak/>
        <w:t xml:space="preserve">每个公斤级，各院系限报 </w:t>
      </w:r>
      <w:r>
        <w:t>1</w:t>
      </w:r>
      <w:r>
        <w:rPr>
          <w:spacing w:val="-8"/>
        </w:rPr>
        <w:t xml:space="preserve"> 人，并于规定时间内上报大赛承办方</w:t>
      </w:r>
      <w:r>
        <w:rPr>
          <w:spacing w:val="-3"/>
        </w:rPr>
        <w:t>即武术协会。</w:t>
      </w:r>
    </w:p>
    <w:p w:rsidR="009160C5" w:rsidRDefault="009160C5">
      <w:pPr>
        <w:pStyle w:val="a3"/>
        <w:spacing w:before="3"/>
        <w:rPr>
          <w:sz w:val="39"/>
        </w:rPr>
      </w:pPr>
    </w:p>
    <w:p w:rsidR="009160C5" w:rsidRDefault="009E731D">
      <w:pPr>
        <w:pStyle w:val="2"/>
      </w:pPr>
      <w:r>
        <w:rPr>
          <w:spacing w:val="-1"/>
          <w:w w:val="95"/>
        </w:rPr>
        <w:t>二、竞赛日期和地点</w:t>
      </w:r>
    </w:p>
    <w:p w:rsidR="009160C5" w:rsidRDefault="009E731D">
      <w:pPr>
        <w:pStyle w:val="a3"/>
        <w:spacing w:before="141" w:line="336" w:lineRule="auto"/>
        <w:ind w:left="1400" w:right="4653"/>
      </w:pPr>
      <w:r>
        <w:rPr>
          <w:spacing w:val="-2"/>
        </w:rPr>
        <w:t>竞赛日期：</w:t>
      </w:r>
      <w:r>
        <w:t>2019</w:t>
      </w:r>
      <w:r>
        <w:rPr>
          <w:spacing w:val="-47"/>
        </w:rPr>
        <w:t xml:space="preserve"> 年 </w:t>
      </w:r>
      <w:r>
        <w:t>5</w:t>
      </w:r>
      <w:r>
        <w:rPr>
          <w:spacing w:val="-48"/>
        </w:rPr>
        <w:t xml:space="preserve"> 月 </w:t>
      </w:r>
      <w:r>
        <w:t>7</w:t>
      </w:r>
      <w:r>
        <w:rPr>
          <w:spacing w:val="-48"/>
        </w:rPr>
        <w:t xml:space="preserve"> 日 </w:t>
      </w:r>
      <w:r>
        <w:t>17</w:t>
      </w:r>
      <w:r>
        <w:rPr>
          <w:spacing w:val="-36"/>
        </w:rPr>
        <w:t xml:space="preserve"> 时</w:t>
      </w:r>
      <w:r>
        <w:rPr>
          <w:spacing w:val="-8"/>
        </w:rPr>
        <w:t>竞赛地点：</w:t>
      </w:r>
      <w:r w:rsidR="006C7AEA">
        <w:t>少荃湖校区运动场</w:t>
      </w:r>
    </w:p>
    <w:p w:rsidR="009160C5" w:rsidRDefault="009160C5">
      <w:pPr>
        <w:pStyle w:val="a3"/>
        <w:spacing w:before="8"/>
        <w:rPr>
          <w:sz w:val="38"/>
        </w:rPr>
      </w:pPr>
    </w:p>
    <w:p w:rsidR="009160C5" w:rsidRDefault="009E731D">
      <w:pPr>
        <w:pStyle w:val="2"/>
      </w:pPr>
      <w:r>
        <w:t>三、运动员称重</w:t>
      </w:r>
    </w:p>
    <w:p w:rsidR="009160C5" w:rsidRDefault="009E731D">
      <w:pPr>
        <w:pStyle w:val="a3"/>
        <w:spacing w:before="143" w:line="333" w:lineRule="auto"/>
        <w:ind w:left="800" w:right="1557"/>
      </w:pPr>
      <w:r>
        <w:t>2019</w:t>
      </w:r>
      <w:r>
        <w:rPr>
          <w:spacing w:val="-47"/>
        </w:rPr>
        <w:t xml:space="preserve"> 年 </w:t>
      </w:r>
      <w:r>
        <w:t>4</w:t>
      </w:r>
      <w:r>
        <w:rPr>
          <w:spacing w:val="-47"/>
        </w:rPr>
        <w:t xml:space="preserve"> 月 </w:t>
      </w:r>
      <w:r>
        <w:t>30</w:t>
      </w:r>
      <w:r>
        <w:rPr>
          <w:spacing w:val="-47"/>
        </w:rPr>
        <w:t xml:space="preserve"> 日 </w:t>
      </w:r>
      <w:r>
        <w:t>21</w:t>
      </w:r>
      <w:r>
        <w:rPr>
          <w:spacing w:val="-16"/>
        </w:rPr>
        <w:t xml:space="preserve"> 时全体竞技运动员开始称体重</w:t>
      </w:r>
      <w:r>
        <w:rPr>
          <w:spacing w:val="-3"/>
        </w:rPr>
        <w:t>（</w:t>
      </w:r>
      <w:r>
        <w:rPr>
          <w:spacing w:val="-2"/>
        </w:rPr>
        <w:t>全部级别一次称重</w:t>
      </w:r>
      <w:r>
        <w:t>）</w:t>
      </w:r>
    </w:p>
    <w:p w:rsidR="009160C5" w:rsidRDefault="00A420FD">
      <w:pPr>
        <w:pStyle w:val="2"/>
        <w:spacing w:before="6"/>
      </w:pPr>
      <w:r w:rsidRPr="00A420FD">
        <w:pict>
          <v:shape id="文本框 31" o:spid="_x0000_s1028" type="#_x0000_t202" style="position:absolute;left:0;text-align:left;margin-left:104.25pt;margin-top:27.3pt;width:121pt;height:215.35pt;z-index:-251667456;mso-position-horizontal-relative:page" o:gfxdata="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KB35tgAAAAKAQAADwAAAAAA&#10;AAABACAAAAAiAAAAZHJzL2Rvd25yZXYueG1sUEsBAhQAFAAAAAgAh07iQCseLYKhAQAAJgMAAA4A&#10;AAAAAAAAAQAgAAAAJwEAAGRycy9lMm9Eb2MueG1sUEsFBgAAAAAGAAYAWQEAADoFAAAAAA==&#10;" filled="f" stroked="f">
            <v:textbox inset="0,0,0,0">
              <w:txbxContent>
                <w:tbl>
                  <w:tblPr>
                    <w:tblW w:w="2405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5"/>
                  </w:tblGrid>
                  <w:tr w:rsidR="009160C5">
                    <w:trPr>
                      <w:trHeight w:val="500"/>
                    </w:trPr>
                    <w:tc>
                      <w:tcPr>
                        <w:tcW w:w="2405" w:type="dxa"/>
                      </w:tcPr>
                      <w:p w:rsidR="009160C5" w:rsidRDefault="009E731D">
                        <w:pPr>
                          <w:pStyle w:val="TableParagraph"/>
                          <w:spacing w:before="12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男子组</w:t>
                        </w:r>
                      </w:p>
                    </w:tc>
                  </w:tr>
                  <w:tr w:rsidR="009160C5">
                    <w:trPr>
                      <w:trHeight w:val="500"/>
                    </w:trPr>
                    <w:tc>
                      <w:tcPr>
                        <w:tcW w:w="2405" w:type="dxa"/>
                      </w:tcPr>
                      <w:p w:rsidR="009160C5" w:rsidRDefault="009E731D"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54 公斤级及以下</w:t>
                        </w:r>
                      </w:p>
                    </w:tc>
                  </w:tr>
                  <w:tr w:rsidR="009160C5">
                    <w:trPr>
                      <w:trHeight w:val="499"/>
                    </w:trPr>
                    <w:tc>
                      <w:tcPr>
                        <w:tcW w:w="2405" w:type="dxa"/>
                      </w:tcPr>
                      <w:p w:rsidR="009160C5" w:rsidRDefault="009E731D">
                        <w:pPr>
                          <w:pStyle w:val="TableParagraph"/>
                          <w:spacing w:before="12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58 公斤级</w:t>
                        </w:r>
                      </w:p>
                    </w:tc>
                  </w:tr>
                  <w:tr w:rsidR="009160C5">
                    <w:trPr>
                      <w:trHeight w:val="625"/>
                    </w:trPr>
                    <w:tc>
                      <w:tcPr>
                        <w:tcW w:w="2405" w:type="dxa"/>
                      </w:tcPr>
                      <w:p w:rsidR="009160C5" w:rsidRDefault="009E731D"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63 公斤级</w:t>
                        </w:r>
                      </w:p>
                    </w:tc>
                  </w:tr>
                  <w:tr w:rsidR="009160C5">
                    <w:trPr>
                      <w:trHeight w:val="592"/>
                    </w:trPr>
                    <w:tc>
                      <w:tcPr>
                        <w:tcW w:w="2405" w:type="dxa"/>
                      </w:tcPr>
                      <w:p w:rsidR="009160C5" w:rsidRDefault="009E731D">
                        <w:pPr>
                          <w:pStyle w:val="TableParagraph"/>
                          <w:spacing w:before="12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68 公斤级</w:t>
                        </w:r>
                      </w:p>
                    </w:tc>
                  </w:tr>
                  <w:tr w:rsidR="009160C5">
                    <w:trPr>
                      <w:trHeight w:val="500"/>
                    </w:trPr>
                    <w:tc>
                      <w:tcPr>
                        <w:tcW w:w="2405" w:type="dxa"/>
                      </w:tcPr>
                      <w:p w:rsidR="009160C5" w:rsidRDefault="009E731D">
                        <w:pPr>
                          <w:pStyle w:val="TableParagraph"/>
                          <w:spacing w:before="12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74 公斤级</w:t>
                        </w:r>
                      </w:p>
                    </w:tc>
                  </w:tr>
                  <w:tr w:rsidR="009160C5">
                    <w:trPr>
                      <w:trHeight w:val="500"/>
                    </w:trPr>
                    <w:tc>
                      <w:tcPr>
                        <w:tcW w:w="2405" w:type="dxa"/>
                      </w:tcPr>
                      <w:p w:rsidR="009160C5" w:rsidRDefault="009E731D"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80 公斤级及以上</w:t>
                        </w:r>
                      </w:p>
                    </w:tc>
                  </w:tr>
                  <w:tr w:rsidR="009160C5">
                    <w:trPr>
                      <w:trHeight w:val="500"/>
                    </w:trPr>
                    <w:tc>
                      <w:tcPr>
                        <w:tcW w:w="2405" w:type="dxa"/>
                      </w:tcPr>
                      <w:p w:rsidR="009160C5" w:rsidRDefault="009160C5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9160C5" w:rsidRDefault="009160C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Pr="00A420FD">
        <w:pict>
          <v:shape id="文本框 32" o:spid="_x0000_s1027" type="#_x0000_t202" style="position:absolute;left:0;text-align:left;margin-left:320.25pt;margin-top:21.3pt;width:126.65pt;height:244.5pt;z-index:-251666432;mso-position-horizontal-relative:page" o:gfxdata="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aX4eDZAAAACgEAAA8AAAAA&#10;AAAAAQAgAAAAIgAAAGRycy9kb3ducmV2LnhtbFBLAQIUABQAAAAIAIdO4kDnYEpQoQEAACYDAAAO&#10;AAAAAAAAAAEAIAAAACgBAABkcnMvZTJvRG9jLnhtbFBLBQYAAAAABgAGAFkBAAA7BQAAAAA=&#10;" filled="f" stroked="f">
            <v:textbox inset="0,0,0,0">
              <w:txbxContent>
                <w:tbl>
                  <w:tblPr>
                    <w:tblW w:w="2518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18"/>
                  </w:tblGrid>
                  <w:tr w:rsidR="009160C5">
                    <w:trPr>
                      <w:trHeight w:val="600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女子组</w:t>
                        </w:r>
                      </w:p>
                    </w:tc>
                  </w:tr>
                  <w:tr w:rsidR="009160C5">
                    <w:trPr>
                      <w:trHeight w:val="600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46 公斤级及以下</w:t>
                        </w:r>
                      </w:p>
                    </w:tc>
                  </w:tr>
                  <w:tr w:rsidR="009160C5">
                    <w:trPr>
                      <w:trHeight w:val="599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49 公斤级</w:t>
                        </w:r>
                      </w:p>
                    </w:tc>
                  </w:tr>
                  <w:tr w:rsidR="009160C5">
                    <w:trPr>
                      <w:trHeight w:val="600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53 公斤级</w:t>
                        </w:r>
                      </w:p>
                    </w:tc>
                  </w:tr>
                  <w:tr w:rsidR="009160C5">
                    <w:trPr>
                      <w:trHeight w:val="600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2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57 公斤级</w:t>
                        </w:r>
                      </w:p>
                    </w:tc>
                  </w:tr>
                  <w:tr w:rsidR="009160C5">
                    <w:trPr>
                      <w:trHeight w:val="600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62 公斤级</w:t>
                        </w:r>
                      </w:p>
                    </w:tc>
                  </w:tr>
                  <w:tr w:rsidR="009160C5">
                    <w:trPr>
                      <w:trHeight w:val="600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1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67 公斤级</w:t>
                        </w:r>
                      </w:p>
                    </w:tc>
                  </w:tr>
                  <w:tr w:rsidR="009160C5">
                    <w:trPr>
                      <w:trHeight w:val="600"/>
                    </w:trPr>
                    <w:tc>
                      <w:tcPr>
                        <w:tcW w:w="2518" w:type="dxa"/>
                      </w:tcPr>
                      <w:p w:rsidR="009160C5" w:rsidRDefault="009E731D">
                        <w:pPr>
                          <w:pStyle w:val="TableParagraph"/>
                          <w:spacing w:before="120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73 公斤级及以上</w:t>
                        </w:r>
                      </w:p>
                    </w:tc>
                  </w:tr>
                </w:tbl>
                <w:p w:rsidR="009160C5" w:rsidRDefault="009160C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 w:rsidR="009E731D">
        <w:t>四、体重分级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b/>
          <w:sz w:val="20"/>
        </w:rPr>
      </w:pPr>
    </w:p>
    <w:p w:rsidR="009160C5" w:rsidRDefault="009E731D">
      <w:pPr>
        <w:spacing w:before="206"/>
        <w:ind w:left="800"/>
        <w:rPr>
          <w:b/>
          <w:sz w:val="28"/>
        </w:rPr>
      </w:pPr>
      <w:r>
        <w:rPr>
          <w:b/>
          <w:sz w:val="28"/>
        </w:rPr>
        <w:t>五、竞赛办法；</w:t>
      </w:r>
    </w:p>
    <w:p w:rsidR="009160C5" w:rsidRDefault="009E731D">
      <w:pPr>
        <w:pStyle w:val="a4"/>
        <w:numPr>
          <w:ilvl w:val="0"/>
          <w:numId w:val="5"/>
        </w:numPr>
        <w:tabs>
          <w:tab w:val="left" w:pos="1502"/>
        </w:tabs>
        <w:spacing w:before="141"/>
        <w:rPr>
          <w:sz w:val="28"/>
        </w:rPr>
      </w:pPr>
      <w:r>
        <w:rPr>
          <w:spacing w:val="-3"/>
          <w:sz w:val="28"/>
        </w:rPr>
        <w:t>采用国家体育总局审定的最新跆拳道竞赛规则。</w:t>
      </w:r>
    </w:p>
    <w:p w:rsidR="009160C5" w:rsidRDefault="009E731D">
      <w:pPr>
        <w:pStyle w:val="a4"/>
        <w:numPr>
          <w:ilvl w:val="0"/>
          <w:numId w:val="5"/>
        </w:numPr>
        <w:tabs>
          <w:tab w:val="left" w:pos="1502"/>
        </w:tabs>
        <w:spacing w:before="143"/>
        <w:rPr>
          <w:sz w:val="28"/>
        </w:rPr>
      </w:pPr>
      <w:r>
        <w:rPr>
          <w:spacing w:val="-3"/>
          <w:sz w:val="28"/>
        </w:rPr>
        <w:t>竞赛采用单败淘汰制。</w:t>
      </w:r>
    </w:p>
    <w:p w:rsidR="009160C5" w:rsidRDefault="009E731D">
      <w:pPr>
        <w:pStyle w:val="a4"/>
        <w:numPr>
          <w:ilvl w:val="0"/>
          <w:numId w:val="5"/>
        </w:numPr>
        <w:tabs>
          <w:tab w:val="left" w:pos="1645"/>
        </w:tabs>
        <w:ind w:left="1644" w:hanging="845"/>
        <w:rPr>
          <w:sz w:val="28"/>
        </w:rPr>
      </w:pPr>
      <w:r>
        <w:rPr>
          <w:spacing w:val="-7"/>
          <w:sz w:val="28"/>
        </w:rPr>
        <w:t xml:space="preserve">比赛时间指每场比赛为 </w:t>
      </w:r>
      <w:r>
        <w:rPr>
          <w:sz w:val="28"/>
        </w:rPr>
        <w:t>3</w:t>
      </w:r>
      <w:r>
        <w:rPr>
          <w:spacing w:val="-20"/>
          <w:sz w:val="28"/>
        </w:rPr>
        <w:t xml:space="preserve"> 局，每局比赛 </w:t>
      </w:r>
      <w:r>
        <w:rPr>
          <w:sz w:val="28"/>
        </w:rPr>
        <w:t>1</w:t>
      </w:r>
      <w:r>
        <w:rPr>
          <w:spacing w:val="-35"/>
          <w:sz w:val="28"/>
        </w:rPr>
        <w:t xml:space="preserve"> 分钟 </w:t>
      </w:r>
      <w:r>
        <w:rPr>
          <w:sz w:val="28"/>
        </w:rPr>
        <w:t>30</w:t>
      </w:r>
      <w:r>
        <w:rPr>
          <w:spacing w:val="-13"/>
          <w:sz w:val="28"/>
        </w:rPr>
        <w:t xml:space="preserve"> 秒，局间休</w:t>
      </w:r>
    </w:p>
    <w:p w:rsidR="009160C5" w:rsidRDefault="009E731D">
      <w:pPr>
        <w:pStyle w:val="a3"/>
        <w:spacing w:before="141"/>
        <w:ind w:left="800"/>
      </w:pPr>
      <w:r>
        <w:rPr>
          <w:spacing w:val="-35"/>
        </w:rPr>
        <w:t xml:space="preserve">息 </w:t>
      </w:r>
      <w:r>
        <w:t>30</w:t>
      </w:r>
      <w:r>
        <w:rPr>
          <w:spacing w:val="-35"/>
        </w:rPr>
        <w:t xml:space="preserve"> 秒</w:t>
      </w:r>
    </w:p>
    <w:p w:rsidR="009160C5" w:rsidRDefault="009E731D">
      <w:pPr>
        <w:pStyle w:val="a4"/>
        <w:numPr>
          <w:ilvl w:val="0"/>
          <w:numId w:val="5"/>
        </w:numPr>
        <w:tabs>
          <w:tab w:val="left" w:pos="1502"/>
        </w:tabs>
        <w:spacing w:before="143"/>
        <w:rPr>
          <w:sz w:val="28"/>
        </w:rPr>
      </w:pPr>
      <w:r>
        <w:rPr>
          <w:spacing w:val="-3"/>
          <w:sz w:val="28"/>
        </w:rPr>
        <w:t>运动员必须统一身着白色道服，头盔、护具由承办方提供。</w:t>
      </w:r>
    </w:p>
    <w:p w:rsidR="009160C5" w:rsidRDefault="009E731D">
      <w:pPr>
        <w:pStyle w:val="a4"/>
        <w:numPr>
          <w:ilvl w:val="0"/>
          <w:numId w:val="5"/>
        </w:numPr>
        <w:tabs>
          <w:tab w:val="left" w:pos="1505"/>
        </w:tabs>
        <w:spacing w:line="333" w:lineRule="auto"/>
        <w:ind w:left="800" w:right="1077" w:firstLine="0"/>
        <w:rPr>
          <w:sz w:val="28"/>
        </w:rPr>
      </w:pPr>
      <w:r>
        <w:rPr>
          <w:sz w:val="28"/>
        </w:rPr>
        <w:t>运动员不得无故弃权，确因伤病不能参加比赛时，要及时联系</w:t>
      </w:r>
      <w:r>
        <w:rPr>
          <w:spacing w:val="-2"/>
          <w:sz w:val="28"/>
        </w:rPr>
        <w:t>承办方</w:t>
      </w:r>
    </w:p>
    <w:p w:rsidR="009160C5" w:rsidRDefault="009160C5">
      <w:pPr>
        <w:pStyle w:val="a3"/>
        <w:spacing w:before="3"/>
        <w:rPr>
          <w:sz w:val="39"/>
        </w:rPr>
      </w:pPr>
    </w:p>
    <w:p w:rsidR="009160C5" w:rsidRDefault="009E731D">
      <w:pPr>
        <w:pStyle w:val="2"/>
      </w:pPr>
      <w:r>
        <w:t>六、名次及奖项设置：</w:t>
      </w:r>
    </w:p>
    <w:p w:rsidR="009160C5" w:rsidRDefault="009E731D">
      <w:pPr>
        <w:pStyle w:val="a3"/>
        <w:spacing w:before="140" w:line="336" w:lineRule="auto"/>
        <w:ind w:left="1220" w:right="1075"/>
      </w:pPr>
      <w:r>
        <w:rPr>
          <w:spacing w:val="-9"/>
        </w:rPr>
        <w:t xml:space="preserve">对应体重级别分别设 冠军 </w:t>
      </w:r>
      <w:r>
        <w:t>1</w:t>
      </w:r>
      <w:r>
        <w:rPr>
          <w:spacing w:val="-31"/>
        </w:rPr>
        <w:t xml:space="preserve"> 名、亚军 </w:t>
      </w:r>
      <w:r>
        <w:t>1</w:t>
      </w:r>
      <w:r>
        <w:rPr>
          <w:spacing w:val="-30"/>
        </w:rPr>
        <w:t xml:space="preserve"> 名、季军 </w:t>
      </w:r>
      <w:r>
        <w:t>1</w:t>
      </w:r>
      <w:r>
        <w:rPr>
          <w:spacing w:val="-17"/>
        </w:rPr>
        <w:t xml:space="preserve"> 名，颁发证书</w:t>
      </w:r>
      <w:r>
        <w:rPr>
          <w:spacing w:val="-6"/>
        </w:rPr>
        <w:t>和奖牌，</w:t>
      </w:r>
      <w:r>
        <w:t>4</w:t>
      </w:r>
      <w:r>
        <w:rPr>
          <w:spacing w:val="-48"/>
        </w:rPr>
        <w:t xml:space="preserve"> 到 </w:t>
      </w:r>
      <w:r>
        <w:t>8</w:t>
      </w:r>
      <w:r>
        <w:rPr>
          <w:spacing w:val="-10"/>
        </w:rPr>
        <w:t xml:space="preserve"> 名成绩颁发证书。</w:t>
      </w:r>
    </w:p>
    <w:p w:rsidR="009160C5" w:rsidRDefault="009160C5">
      <w:pPr>
        <w:pStyle w:val="a3"/>
        <w:spacing w:before="9"/>
        <w:rPr>
          <w:sz w:val="38"/>
        </w:rPr>
      </w:pPr>
    </w:p>
    <w:p w:rsidR="009160C5" w:rsidRDefault="009E731D">
      <w:pPr>
        <w:pStyle w:val="2"/>
      </w:pPr>
      <w:r>
        <w:t>七、竞赛办法；</w:t>
      </w:r>
    </w:p>
    <w:p w:rsidR="009160C5" w:rsidRDefault="009E731D">
      <w:pPr>
        <w:pStyle w:val="a4"/>
        <w:numPr>
          <w:ilvl w:val="0"/>
          <w:numId w:val="6"/>
        </w:numPr>
        <w:tabs>
          <w:tab w:val="left" w:pos="1502"/>
        </w:tabs>
        <w:spacing w:before="143"/>
        <w:rPr>
          <w:sz w:val="28"/>
        </w:rPr>
      </w:pPr>
      <w:r>
        <w:rPr>
          <w:spacing w:val="-3"/>
          <w:sz w:val="28"/>
        </w:rPr>
        <w:t>采用国家体育总局审定的最新跆拳道竞赛规则。</w:t>
      </w:r>
    </w:p>
    <w:p w:rsidR="009160C5" w:rsidRDefault="009E731D">
      <w:pPr>
        <w:pStyle w:val="a4"/>
        <w:numPr>
          <w:ilvl w:val="0"/>
          <w:numId w:val="6"/>
        </w:numPr>
        <w:tabs>
          <w:tab w:val="left" w:pos="1502"/>
        </w:tabs>
        <w:rPr>
          <w:sz w:val="28"/>
        </w:rPr>
      </w:pPr>
      <w:r>
        <w:rPr>
          <w:spacing w:val="-3"/>
          <w:sz w:val="28"/>
        </w:rPr>
        <w:t>竞赛采用单败淘汰制。</w:t>
      </w:r>
    </w:p>
    <w:p w:rsidR="009160C5" w:rsidRDefault="009E731D">
      <w:pPr>
        <w:pStyle w:val="a4"/>
        <w:numPr>
          <w:ilvl w:val="0"/>
          <w:numId w:val="6"/>
        </w:numPr>
        <w:tabs>
          <w:tab w:val="left" w:pos="1645"/>
        </w:tabs>
        <w:spacing w:before="141"/>
        <w:ind w:left="1644" w:hanging="845"/>
        <w:rPr>
          <w:sz w:val="28"/>
        </w:rPr>
      </w:pPr>
      <w:r>
        <w:rPr>
          <w:spacing w:val="-7"/>
          <w:sz w:val="28"/>
        </w:rPr>
        <w:t xml:space="preserve">比赛时间指每场比赛为 </w:t>
      </w:r>
      <w:r>
        <w:rPr>
          <w:sz w:val="28"/>
        </w:rPr>
        <w:t>3</w:t>
      </w:r>
      <w:r>
        <w:rPr>
          <w:spacing w:val="-20"/>
          <w:sz w:val="28"/>
        </w:rPr>
        <w:t xml:space="preserve"> 局，每局比赛 </w:t>
      </w:r>
      <w:r>
        <w:rPr>
          <w:sz w:val="28"/>
        </w:rPr>
        <w:t>1</w:t>
      </w:r>
      <w:r>
        <w:rPr>
          <w:spacing w:val="-35"/>
          <w:sz w:val="28"/>
        </w:rPr>
        <w:t xml:space="preserve"> 分钟 </w:t>
      </w:r>
      <w:r>
        <w:rPr>
          <w:sz w:val="28"/>
        </w:rPr>
        <w:t>30</w:t>
      </w:r>
      <w:r>
        <w:rPr>
          <w:spacing w:val="-13"/>
          <w:sz w:val="28"/>
        </w:rPr>
        <w:t xml:space="preserve"> 秒，局间休</w:t>
      </w:r>
    </w:p>
    <w:p w:rsidR="009160C5" w:rsidRDefault="009E731D">
      <w:pPr>
        <w:pStyle w:val="a3"/>
        <w:spacing w:before="143"/>
        <w:ind w:left="800"/>
      </w:pPr>
      <w:r>
        <w:rPr>
          <w:spacing w:val="-35"/>
        </w:rPr>
        <w:t xml:space="preserve">息 </w:t>
      </w:r>
      <w:r>
        <w:t>30</w:t>
      </w:r>
      <w:r>
        <w:rPr>
          <w:spacing w:val="-35"/>
        </w:rPr>
        <w:t xml:space="preserve"> 秒</w:t>
      </w:r>
      <w:r w:rsidR="005508E9">
        <w:rPr>
          <w:rFonts w:hint="eastAsia"/>
          <w:spacing w:val="-35"/>
        </w:rPr>
        <w:t>。</w:t>
      </w:r>
    </w:p>
    <w:p w:rsidR="009160C5" w:rsidRDefault="009E731D">
      <w:pPr>
        <w:pStyle w:val="a4"/>
        <w:numPr>
          <w:ilvl w:val="0"/>
          <w:numId w:val="6"/>
        </w:numPr>
        <w:tabs>
          <w:tab w:val="left" w:pos="1502"/>
        </w:tabs>
        <w:rPr>
          <w:sz w:val="28"/>
        </w:rPr>
      </w:pPr>
      <w:r>
        <w:rPr>
          <w:spacing w:val="-3"/>
          <w:sz w:val="28"/>
        </w:rPr>
        <w:t>运动员必须统一身着白色道服，头盔、护具由承办方提供。</w:t>
      </w:r>
    </w:p>
    <w:p w:rsidR="009160C5" w:rsidRDefault="009E731D">
      <w:pPr>
        <w:pStyle w:val="a4"/>
        <w:numPr>
          <w:ilvl w:val="0"/>
          <w:numId w:val="6"/>
        </w:numPr>
        <w:tabs>
          <w:tab w:val="left" w:pos="1505"/>
        </w:tabs>
        <w:spacing w:line="336" w:lineRule="auto"/>
        <w:ind w:left="800" w:right="1077" w:firstLine="0"/>
        <w:rPr>
          <w:sz w:val="28"/>
        </w:rPr>
      </w:pPr>
      <w:r>
        <w:rPr>
          <w:sz w:val="28"/>
        </w:rPr>
        <w:t>运动员不得无故弃权，确因伤病不能参加比赛时，要及时联系</w:t>
      </w:r>
      <w:r>
        <w:rPr>
          <w:spacing w:val="-2"/>
          <w:sz w:val="28"/>
        </w:rPr>
        <w:t>承办方</w:t>
      </w:r>
      <w:r w:rsidR="00B17932">
        <w:rPr>
          <w:rFonts w:hint="eastAsia"/>
          <w:spacing w:val="-2"/>
          <w:sz w:val="28"/>
        </w:rPr>
        <w:t>。</w:t>
      </w:r>
    </w:p>
    <w:p w:rsidR="009160C5" w:rsidRDefault="009160C5">
      <w:pPr>
        <w:spacing w:line="336" w:lineRule="auto"/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sz w:val="20"/>
        </w:rPr>
      </w:pPr>
    </w:p>
    <w:p w:rsidR="009160C5" w:rsidRDefault="009160C5">
      <w:pPr>
        <w:rPr>
          <w:sz w:val="20"/>
        </w:rPr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E731D">
      <w:pPr>
        <w:pStyle w:val="2"/>
        <w:spacing w:before="206"/>
      </w:pPr>
      <w:r>
        <w:lastRenderedPageBreak/>
        <w:t>附件四：</w:t>
      </w:r>
    </w:p>
    <w:p w:rsidR="009160C5" w:rsidRDefault="009160C5">
      <w:pPr>
        <w:pStyle w:val="a3"/>
        <w:rPr>
          <w:b/>
        </w:rPr>
      </w:pPr>
    </w:p>
    <w:p w:rsidR="009160C5" w:rsidRDefault="009160C5">
      <w:pPr>
        <w:pStyle w:val="a3"/>
        <w:spacing w:before="2"/>
        <w:rPr>
          <w:b/>
          <w:sz w:val="22"/>
        </w:rPr>
      </w:pPr>
    </w:p>
    <w:p w:rsidR="009160C5" w:rsidRDefault="009E731D">
      <w:pPr>
        <w:pStyle w:val="a3"/>
        <w:ind w:left="800"/>
      </w:pPr>
      <w:r>
        <w:t>一、竞赛日期和地点</w:t>
      </w:r>
    </w:p>
    <w:p w:rsidR="009160C5" w:rsidRDefault="009E731D">
      <w:pPr>
        <w:pStyle w:val="a3"/>
      </w:pPr>
      <w:r>
        <w:br w:type="column"/>
      </w:r>
    </w:p>
    <w:p w:rsidR="009160C5" w:rsidRDefault="009160C5">
      <w:pPr>
        <w:pStyle w:val="a3"/>
        <w:spacing w:before="1"/>
        <w:rPr>
          <w:sz w:val="27"/>
        </w:rPr>
      </w:pPr>
    </w:p>
    <w:p w:rsidR="009160C5" w:rsidRDefault="009E731D">
      <w:pPr>
        <w:pStyle w:val="2"/>
        <w:ind w:left="468"/>
      </w:pPr>
      <w:r>
        <w:t>跆拳道舞比赛规程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num="2" w:space="720" w:equalWidth="0">
            <w:col w:w="3321" w:space="40"/>
            <w:col w:w="6829"/>
          </w:cols>
        </w:sectPr>
      </w:pPr>
    </w:p>
    <w:p w:rsidR="009160C5" w:rsidRDefault="009E731D">
      <w:pPr>
        <w:pStyle w:val="a3"/>
        <w:spacing w:before="140" w:line="333" w:lineRule="auto"/>
        <w:ind w:left="1400" w:right="4653"/>
      </w:pPr>
      <w:r>
        <w:rPr>
          <w:spacing w:val="-2"/>
        </w:rPr>
        <w:lastRenderedPageBreak/>
        <w:t>竞赛日期：</w:t>
      </w:r>
      <w:r>
        <w:t>2019</w:t>
      </w:r>
      <w:r>
        <w:rPr>
          <w:spacing w:val="-47"/>
        </w:rPr>
        <w:t xml:space="preserve"> 年 </w:t>
      </w:r>
      <w:r>
        <w:t>5</w:t>
      </w:r>
      <w:r>
        <w:rPr>
          <w:spacing w:val="-48"/>
        </w:rPr>
        <w:t xml:space="preserve"> 月 </w:t>
      </w:r>
      <w:r>
        <w:t>6</w:t>
      </w:r>
      <w:r>
        <w:rPr>
          <w:spacing w:val="-48"/>
        </w:rPr>
        <w:t xml:space="preserve"> 日 </w:t>
      </w:r>
      <w:r>
        <w:t>17</w:t>
      </w:r>
      <w:r>
        <w:rPr>
          <w:spacing w:val="-36"/>
        </w:rPr>
        <w:t xml:space="preserve"> 时</w:t>
      </w:r>
      <w:r>
        <w:rPr>
          <w:spacing w:val="-8"/>
        </w:rPr>
        <w:t>竞赛地点：</w:t>
      </w:r>
      <w:r w:rsidR="006C7AEA">
        <w:t>少荃湖校区运动场</w:t>
      </w:r>
    </w:p>
    <w:p w:rsidR="009160C5" w:rsidRDefault="009160C5">
      <w:pPr>
        <w:pStyle w:val="a3"/>
        <w:spacing w:before="3"/>
        <w:rPr>
          <w:sz w:val="39"/>
        </w:rPr>
      </w:pPr>
    </w:p>
    <w:p w:rsidR="009160C5" w:rsidRDefault="009E731D">
      <w:pPr>
        <w:pStyle w:val="a3"/>
        <w:ind w:left="800"/>
      </w:pPr>
      <w:r>
        <w:t>1、组队要求及报名方式：</w:t>
      </w:r>
    </w:p>
    <w:p w:rsidR="009160C5" w:rsidRDefault="009E731D">
      <w:pPr>
        <w:pStyle w:val="a4"/>
        <w:numPr>
          <w:ilvl w:val="0"/>
          <w:numId w:val="7"/>
        </w:numPr>
        <w:tabs>
          <w:tab w:val="left" w:pos="1502"/>
        </w:tabs>
        <w:spacing w:before="141" w:line="336" w:lineRule="auto"/>
        <w:ind w:right="1077" w:hanging="701"/>
        <w:rPr>
          <w:sz w:val="28"/>
        </w:rPr>
      </w:pPr>
      <w:r>
        <w:rPr>
          <w:spacing w:val="-7"/>
          <w:sz w:val="28"/>
        </w:rPr>
        <w:t>自由组队</w:t>
      </w:r>
      <w:r>
        <w:rPr>
          <w:spacing w:val="-3"/>
          <w:sz w:val="28"/>
        </w:rPr>
        <w:t>（</w:t>
      </w:r>
      <w:r>
        <w:rPr>
          <w:spacing w:val="-8"/>
          <w:sz w:val="28"/>
        </w:rPr>
        <w:t>可以跨年级、跨专业、跨学院</w:t>
      </w:r>
      <w:r>
        <w:rPr>
          <w:spacing w:val="-140"/>
          <w:sz w:val="28"/>
        </w:rPr>
        <w:t>）</w:t>
      </w:r>
      <w:r>
        <w:rPr>
          <w:spacing w:val="-6"/>
          <w:sz w:val="28"/>
        </w:rPr>
        <w:t>，但是每个队伍至少 3</w:t>
      </w:r>
      <w:r>
        <w:rPr>
          <w:spacing w:val="-36"/>
          <w:sz w:val="28"/>
        </w:rPr>
        <w:t xml:space="preserve"> 人</w:t>
      </w:r>
    </w:p>
    <w:p w:rsidR="009160C5" w:rsidRDefault="009E731D">
      <w:pPr>
        <w:pStyle w:val="a4"/>
        <w:numPr>
          <w:ilvl w:val="0"/>
          <w:numId w:val="7"/>
        </w:numPr>
        <w:tabs>
          <w:tab w:val="left" w:pos="1502"/>
        </w:tabs>
        <w:spacing w:before="0" w:line="355" w:lineRule="exact"/>
        <w:ind w:left="1502"/>
        <w:rPr>
          <w:sz w:val="28"/>
        </w:rPr>
      </w:pPr>
      <w:r>
        <w:rPr>
          <w:spacing w:val="-13"/>
          <w:sz w:val="28"/>
        </w:rPr>
        <w:t xml:space="preserve">各队队长需在 </w:t>
      </w:r>
      <w:r>
        <w:rPr>
          <w:sz w:val="28"/>
        </w:rPr>
        <w:t>4</w:t>
      </w:r>
      <w:r>
        <w:rPr>
          <w:spacing w:val="-47"/>
          <w:sz w:val="28"/>
        </w:rPr>
        <w:t xml:space="preserve"> 月 </w:t>
      </w:r>
      <w:r>
        <w:rPr>
          <w:sz w:val="28"/>
        </w:rPr>
        <w:t>30</w:t>
      </w:r>
      <w:r>
        <w:rPr>
          <w:spacing w:val="-29"/>
          <w:sz w:val="28"/>
        </w:rPr>
        <w:t xml:space="preserve"> 日晚上 </w:t>
      </w:r>
      <w:r>
        <w:rPr>
          <w:sz w:val="28"/>
        </w:rPr>
        <w:t>24:00</w:t>
      </w:r>
      <w:r>
        <w:rPr>
          <w:spacing w:val="-12"/>
          <w:sz w:val="28"/>
        </w:rPr>
        <w:t xml:space="preserve"> 之前将队员信息、表演内容</w:t>
      </w:r>
    </w:p>
    <w:p w:rsidR="009160C5" w:rsidRDefault="009E731D">
      <w:pPr>
        <w:pStyle w:val="a3"/>
        <w:spacing w:before="140" w:line="336" w:lineRule="auto"/>
        <w:ind w:left="1500" w:right="1077"/>
      </w:pPr>
      <w:r>
        <w:rPr>
          <w:spacing w:val="-1"/>
        </w:rPr>
        <w:t>（</w:t>
      </w:r>
      <w:r>
        <w:rPr>
          <w:spacing w:val="-3"/>
        </w:rPr>
        <w:t>以视频形式</w:t>
      </w:r>
      <w:r>
        <w:rPr>
          <w:spacing w:val="-142"/>
        </w:rPr>
        <w:t>）</w:t>
      </w:r>
      <w:r>
        <w:rPr>
          <w:spacing w:val="-11"/>
        </w:rPr>
        <w:t>、所需道具及背景音乐等送至大赛承办方即武术协会</w:t>
      </w:r>
    </w:p>
    <w:p w:rsidR="009160C5" w:rsidRDefault="009E731D">
      <w:pPr>
        <w:pStyle w:val="a3"/>
        <w:spacing w:line="355" w:lineRule="exact"/>
        <w:ind w:left="800"/>
      </w:pPr>
      <w:r>
        <w:t>2、比赛内容：</w:t>
      </w:r>
    </w:p>
    <w:p w:rsidR="009160C5" w:rsidRDefault="009E731D">
      <w:pPr>
        <w:pStyle w:val="a3"/>
        <w:spacing w:before="141" w:line="336" w:lineRule="auto"/>
        <w:ind w:left="1220" w:right="1077"/>
      </w:pPr>
      <w:r>
        <w:t>表演可为跆拳舞、特技、击破、防身术、情景剧等单一或组合形式。自备表演道具材料、音乐，时间不超过 4 分钟。</w:t>
      </w:r>
    </w:p>
    <w:p w:rsidR="009160C5" w:rsidRDefault="009E731D">
      <w:pPr>
        <w:pStyle w:val="a3"/>
        <w:spacing w:line="355" w:lineRule="exact"/>
        <w:ind w:left="800"/>
      </w:pPr>
      <w:r>
        <w:rPr>
          <w:spacing w:val="-1"/>
        </w:rPr>
        <w:t>3</w:t>
      </w:r>
      <w:r>
        <w:rPr>
          <w:spacing w:val="-3"/>
        </w:rPr>
        <w:t>、比赛形式：</w:t>
      </w:r>
    </w:p>
    <w:p w:rsidR="009160C5" w:rsidRDefault="009E731D">
      <w:pPr>
        <w:pStyle w:val="a3"/>
        <w:spacing w:before="140" w:line="336" w:lineRule="auto"/>
        <w:ind w:left="800" w:right="7003" w:firstLine="1260"/>
      </w:pPr>
      <w:r>
        <w:rPr>
          <w:spacing w:val="-6"/>
        </w:rPr>
        <w:t>现场展示</w:t>
      </w:r>
      <w:r>
        <w:t>4</w:t>
      </w:r>
      <w:r>
        <w:rPr>
          <w:spacing w:val="-3"/>
        </w:rPr>
        <w:t>、评分细则：</w:t>
      </w:r>
    </w:p>
    <w:p w:rsidR="009160C5" w:rsidRDefault="009E731D">
      <w:pPr>
        <w:pStyle w:val="a3"/>
        <w:spacing w:line="333" w:lineRule="auto"/>
        <w:ind w:left="1220" w:right="938"/>
      </w:pPr>
      <w:r>
        <w:rPr>
          <w:spacing w:val="-10"/>
        </w:rPr>
        <w:t>由于各参赛队伍的表现形式不同，所以评分会根据表演的观赏性、</w:t>
      </w:r>
      <w:r>
        <w:rPr>
          <w:spacing w:val="-9"/>
        </w:rPr>
        <w:t>融合跆拳道文化与动作、动作要整齐优美、难度系数，酌情打分。</w:t>
      </w:r>
    </w:p>
    <w:p w:rsidR="009160C5" w:rsidRDefault="009E731D">
      <w:pPr>
        <w:pStyle w:val="a3"/>
        <w:spacing w:line="333" w:lineRule="auto"/>
        <w:ind w:left="1220" w:right="7283" w:hanging="420"/>
      </w:pPr>
      <w:r>
        <w:t>5</w:t>
      </w:r>
      <w:r>
        <w:rPr>
          <w:spacing w:val="-5"/>
        </w:rPr>
        <w:t xml:space="preserve">、名次及奖项： </w:t>
      </w:r>
      <w:r>
        <w:rPr>
          <w:spacing w:val="-2"/>
        </w:rPr>
        <w:t xml:space="preserve">一等奖 </w:t>
      </w:r>
      <w:r>
        <w:t>1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1"/>
        <w:ind w:left="1220"/>
      </w:pPr>
      <w:r>
        <w:rPr>
          <w:spacing w:val="-2"/>
        </w:rPr>
        <w:t xml:space="preserve">二等奖 </w:t>
      </w:r>
      <w:r>
        <w:t>2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143"/>
        <w:ind w:left="1220"/>
      </w:pPr>
      <w:r>
        <w:rPr>
          <w:spacing w:val="-2"/>
        </w:rPr>
        <w:t xml:space="preserve">三等奖 </w:t>
      </w:r>
      <w:r>
        <w:t>3</w:t>
      </w:r>
      <w:r>
        <w:rPr>
          <w:spacing w:val="-35"/>
        </w:rPr>
        <w:t xml:space="preserve"> 名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sz w:val="20"/>
        </w:rPr>
      </w:pPr>
    </w:p>
    <w:p w:rsidR="009160C5" w:rsidRDefault="009160C5">
      <w:pPr>
        <w:rPr>
          <w:sz w:val="20"/>
        </w:rPr>
        <w:sectPr w:rsidR="009160C5"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E731D">
      <w:pPr>
        <w:pStyle w:val="2"/>
        <w:spacing w:before="206"/>
      </w:pPr>
      <w:r>
        <w:lastRenderedPageBreak/>
        <w:t>附件五</w:t>
      </w:r>
    </w:p>
    <w:p w:rsidR="009160C5" w:rsidRDefault="009160C5">
      <w:pPr>
        <w:pStyle w:val="a3"/>
        <w:rPr>
          <w:b/>
        </w:rPr>
      </w:pPr>
    </w:p>
    <w:p w:rsidR="009160C5" w:rsidRDefault="009160C5">
      <w:pPr>
        <w:pStyle w:val="a3"/>
        <w:spacing w:before="2"/>
        <w:rPr>
          <w:b/>
          <w:sz w:val="22"/>
        </w:rPr>
      </w:pPr>
    </w:p>
    <w:p w:rsidR="009160C5" w:rsidRDefault="009E731D">
      <w:pPr>
        <w:pStyle w:val="a3"/>
        <w:ind w:left="800"/>
      </w:pPr>
      <w:r>
        <w:t>一、竞赛日期和地点</w:t>
      </w:r>
    </w:p>
    <w:p w:rsidR="009160C5" w:rsidRDefault="009E731D">
      <w:pPr>
        <w:pStyle w:val="a3"/>
      </w:pPr>
      <w:r>
        <w:br w:type="column"/>
      </w:r>
    </w:p>
    <w:p w:rsidR="009160C5" w:rsidRDefault="009160C5">
      <w:pPr>
        <w:pStyle w:val="a3"/>
        <w:spacing w:before="1"/>
        <w:rPr>
          <w:sz w:val="27"/>
        </w:rPr>
      </w:pPr>
    </w:p>
    <w:p w:rsidR="009160C5" w:rsidRDefault="009E731D">
      <w:pPr>
        <w:pStyle w:val="2"/>
        <w:ind w:left="468"/>
      </w:pPr>
      <w:r>
        <w:t>特技击破比赛规程</w:t>
      </w:r>
    </w:p>
    <w:p w:rsidR="009160C5" w:rsidRDefault="009160C5">
      <w:pPr>
        <w:sectPr w:rsidR="009160C5">
          <w:type w:val="continuous"/>
          <w:pgSz w:w="11910" w:h="16840"/>
          <w:pgMar w:top="1580" w:right="720" w:bottom="280" w:left="1000" w:header="720" w:footer="720" w:gutter="0"/>
          <w:cols w:num="2" w:space="720" w:equalWidth="0">
            <w:col w:w="3321" w:space="40"/>
            <w:col w:w="6829"/>
          </w:cols>
        </w:sectPr>
      </w:pPr>
    </w:p>
    <w:p w:rsidR="009160C5" w:rsidRPr="00BE53DD" w:rsidRDefault="009E731D" w:rsidP="00BE53DD">
      <w:pPr>
        <w:pStyle w:val="a3"/>
        <w:spacing w:before="140" w:line="333" w:lineRule="auto"/>
        <w:ind w:left="1400" w:right="5354"/>
      </w:pPr>
      <w:r>
        <w:rPr>
          <w:spacing w:val="-2"/>
        </w:rPr>
        <w:lastRenderedPageBreak/>
        <w:t>竞赛日期：</w:t>
      </w:r>
      <w:r>
        <w:t>2019</w:t>
      </w:r>
      <w:r>
        <w:rPr>
          <w:spacing w:val="-47"/>
        </w:rPr>
        <w:t xml:space="preserve"> 年 </w:t>
      </w:r>
      <w:r>
        <w:t>5</w:t>
      </w:r>
      <w:r>
        <w:rPr>
          <w:spacing w:val="-48"/>
        </w:rPr>
        <w:t xml:space="preserve"> 月 </w:t>
      </w:r>
      <w:r>
        <w:t>8</w:t>
      </w:r>
      <w:r>
        <w:rPr>
          <w:spacing w:val="-42"/>
        </w:rPr>
        <w:t xml:space="preserve"> 日</w:t>
      </w:r>
      <w:r>
        <w:rPr>
          <w:spacing w:val="-3"/>
        </w:rPr>
        <w:t>竞赛地点</w:t>
      </w:r>
      <w:r w:rsidR="006C7AEA">
        <w:rPr>
          <w:rFonts w:hint="eastAsia"/>
          <w:spacing w:val="-3"/>
        </w:rPr>
        <w:t>:</w:t>
      </w:r>
      <w:r w:rsidR="006C7AEA">
        <w:t>少荃湖校区</w:t>
      </w:r>
    </w:p>
    <w:p w:rsidR="009160C5" w:rsidRDefault="009E731D">
      <w:pPr>
        <w:pStyle w:val="a3"/>
        <w:ind w:left="800"/>
      </w:pPr>
      <w:r>
        <w:t>二、特技击破比赛项目：</w:t>
      </w:r>
    </w:p>
    <w:p w:rsidR="009160C5" w:rsidRDefault="009E731D">
      <w:pPr>
        <w:pStyle w:val="a4"/>
        <w:numPr>
          <w:ilvl w:val="0"/>
          <w:numId w:val="8"/>
        </w:numPr>
        <w:tabs>
          <w:tab w:val="left" w:pos="1084"/>
        </w:tabs>
        <w:spacing w:before="141" w:line="336" w:lineRule="auto"/>
        <w:ind w:right="1077" w:firstLine="0"/>
        <w:rPr>
          <w:sz w:val="28"/>
        </w:rPr>
      </w:pPr>
      <w:r>
        <w:rPr>
          <w:spacing w:val="-11"/>
          <w:sz w:val="28"/>
        </w:rPr>
        <w:t>高度击破比赛：腾空前踢动作踢指定高度木板，击破木板高度者为胜。</w:t>
      </w:r>
    </w:p>
    <w:p w:rsidR="009160C5" w:rsidRPr="00BE53DD" w:rsidRDefault="009E731D" w:rsidP="00BE53DD">
      <w:pPr>
        <w:pStyle w:val="a4"/>
        <w:numPr>
          <w:ilvl w:val="0"/>
          <w:numId w:val="8"/>
        </w:numPr>
        <w:tabs>
          <w:tab w:val="left" w:pos="1084"/>
        </w:tabs>
        <w:spacing w:before="0" w:line="333" w:lineRule="auto"/>
        <w:ind w:right="1123" w:firstLine="0"/>
        <w:rPr>
          <w:sz w:val="28"/>
        </w:rPr>
      </w:pPr>
      <w:r>
        <w:rPr>
          <w:spacing w:val="-3"/>
          <w:sz w:val="28"/>
        </w:rPr>
        <w:t>远度击破比赛:腾空侧踢动作踢指定距离的木板，击破木板距离远</w:t>
      </w:r>
      <w:r>
        <w:rPr>
          <w:spacing w:val="-2"/>
          <w:sz w:val="28"/>
        </w:rPr>
        <w:t>者为胜。</w:t>
      </w:r>
    </w:p>
    <w:p w:rsidR="009160C5" w:rsidRDefault="009E731D">
      <w:pPr>
        <w:pStyle w:val="a3"/>
        <w:ind w:left="800"/>
      </w:pPr>
      <w:r>
        <w:t>三、特技击破比赛规则</w:t>
      </w:r>
    </w:p>
    <w:p w:rsidR="009160C5" w:rsidRDefault="009E731D">
      <w:pPr>
        <w:pStyle w:val="a4"/>
        <w:numPr>
          <w:ilvl w:val="0"/>
          <w:numId w:val="9"/>
        </w:numPr>
        <w:tabs>
          <w:tab w:val="left" w:pos="1112"/>
        </w:tabs>
        <w:spacing w:before="143" w:line="333" w:lineRule="auto"/>
        <w:ind w:right="1231" w:firstLine="0"/>
        <w:rPr>
          <w:sz w:val="28"/>
        </w:rPr>
      </w:pPr>
      <w:r>
        <w:rPr>
          <w:spacing w:val="-9"/>
          <w:sz w:val="28"/>
        </w:rPr>
        <w:t xml:space="preserve">击破比赛参赛运动员每人 </w:t>
      </w:r>
      <w:r>
        <w:rPr>
          <w:sz w:val="28"/>
        </w:rPr>
        <w:t>3</w:t>
      </w:r>
      <w:r>
        <w:rPr>
          <w:spacing w:val="-10"/>
          <w:sz w:val="28"/>
        </w:rPr>
        <w:t xml:space="preserve"> 次比赛机会，按照成绩最好的一次录取。</w:t>
      </w:r>
    </w:p>
    <w:p w:rsidR="009160C5" w:rsidRDefault="009E731D">
      <w:pPr>
        <w:pStyle w:val="a4"/>
        <w:numPr>
          <w:ilvl w:val="0"/>
          <w:numId w:val="9"/>
        </w:numPr>
        <w:tabs>
          <w:tab w:val="left" w:pos="1112"/>
        </w:tabs>
        <w:spacing w:before="1"/>
        <w:ind w:left="1112"/>
        <w:rPr>
          <w:sz w:val="28"/>
        </w:rPr>
      </w:pPr>
      <w:r>
        <w:rPr>
          <w:spacing w:val="-3"/>
          <w:sz w:val="28"/>
        </w:rPr>
        <w:t>击破比赛直接进行决赛决定最终排名。</w:t>
      </w:r>
    </w:p>
    <w:p w:rsidR="009160C5" w:rsidRDefault="009E731D">
      <w:pPr>
        <w:pStyle w:val="a4"/>
        <w:numPr>
          <w:ilvl w:val="0"/>
          <w:numId w:val="9"/>
        </w:numPr>
        <w:tabs>
          <w:tab w:val="left" w:pos="1112"/>
        </w:tabs>
        <w:spacing w:before="143" w:line="333" w:lineRule="auto"/>
        <w:ind w:right="1091" w:firstLine="0"/>
        <w:jc w:val="both"/>
        <w:rPr>
          <w:sz w:val="28"/>
        </w:rPr>
      </w:pPr>
      <w:r>
        <w:rPr>
          <w:spacing w:val="-6"/>
          <w:sz w:val="28"/>
        </w:rPr>
        <w:t xml:space="preserve">击破比赛参赛运动员上场后必须在裁判员发出口令后 </w:t>
      </w:r>
      <w:r>
        <w:rPr>
          <w:sz w:val="28"/>
        </w:rPr>
        <w:t>20</w:t>
      </w:r>
      <w:r>
        <w:rPr>
          <w:spacing w:val="-15"/>
          <w:sz w:val="28"/>
        </w:rPr>
        <w:t xml:space="preserve"> 秒钟完成</w:t>
      </w:r>
      <w:r>
        <w:rPr>
          <w:spacing w:val="-7"/>
          <w:sz w:val="28"/>
        </w:rPr>
        <w:t>动作。</w:t>
      </w:r>
    </w:p>
    <w:p w:rsidR="009160C5" w:rsidRDefault="009E731D">
      <w:pPr>
        <w:pStyle w:val="a4"/>
        <w:numPr>
          <w:ilvl w:val="0"/>
          <w:numId w:val="9"/>
        </w:numPr>
        <w:tabs>
          <w:tab w:val="left" w:pos="1112"/>
        </w:tabs>
        <w:spacing w:before="1" w:line="333" w:lineRule="auto"/>
        <w:ind w:right="1077" w:firstLine="0"/>
        <w:jc w:val="both"/>
        <w:rPr>
          <w:sz w:val="28"/>
        </w:rPr>
      </w:pPr>
      <w:r>
        <w:rPr>
          <w:spacing w:val="-12"/>
          <w:sz w:val="28"/>
        </w:rPr>
        <w:t>体育部指定击破木板，击破部位不允许使用绷带或其他附加物，因</w:t>
      </w:r>
      <w:r>
        <w:rPr>
          <w:spacing w:val="-8"/>
          <w:sz w:val="28"/>
        </w:rPr>
        <w:t>受伤需使用附加物是需主裁判确认后方可使用，击破腿部动作使用脚</w:t>
      </w:r>
      <w:r>
        <w:rPr>
          <w:spacing w:val="-3"/>
          <w:sz w:val="28"/>
        </w:rPr>
        <w:t>踝关节以下部位来进行，击破物完全分离为认定击破成功。</w:t>
      </w:r>
    </w:p>
    <w:p w:rsidR="009160C5" w:rsidRDefault="009E731D">
      <w:pPr>
        <w:pStyle w:val="a3"/>
        <w:spacing w:before="4" w:line="336" w:lineRule="auto"/>
        <w:ind w:left="1220" w:right="7283" w:hanging="420"/>
        <w:jc w:val="both"/>
      </w:pPr>
      <w:r>
        <w:t>5</w:t>
      </w:r>
      <w:r>
        <w:rPr>
          <w:spacing w:val="-5"/>
        </w:rPr>
        <w:t xml:space="preserve">、名次及奖项： </w:t>
      </w:r>
      <w:r>
        <w:rPr>
          <w:spacing w:val="-2"/>
        </w:rPr>
        <w:t xml:space="preserve">一等奖 </w:t>
      </w:r>
      <w:r>
        <w:t>1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line="355" w:lineRule="exact"/>
        <w:ind w:left="1220"/>
        <w:jc w:val="both"/>
      </w:pPr>
      <w:r>
        <w:rPr>
          <w:spacing w:val="-2"/>
        </w:rPr>
        <w:t xml:space="preserve">二等奖 </w:t>
      </w:r>
      <w:r>
        <w:t>2</w:t>
      </w:r>
      <w:r>
        <w:rPr>
          <w:spacing w:val="-35"/>
        </w:rPr>
        <w:t xml:space="preserve"> 名</w:t>
      </w:r>
    </w:p>
    <w:p w:rsidR="009160C5" w:rsidRDefault="009E731D">
      <w:pPr>
        <w:pStyle w:val="a3"/>
        <w:spacing w:before="141"/>
        <w:ind w:left="1220"/>
        <w:jc w:val="both"/>
      </w:pPr>
      <w:r>
        <w:rPr>
          <w:spacing w:val="-2"/>
        </w:rPr>
        <w:t xml:space="preserve">三等奖 </w:t>
      </w:r>
      <w:r>
        <w:t>3</w:t>
      </w:r>
      <w:r>
        <w:rPr>
          <w:spacing w:val="-35"/>
        </w:rPr>
        <w:t xml:space="preserve"> 名</w:t>
      </w:r>
    </w:p>
    <w:p w:rsidR="009160C5" w:rsidRDefault="009160C5">
      <w:pPr>
        <w:jc w:val="both"/>
        <w:sectPr w:rsidR="009160C5">
          <w:type w:val="continuous"/>
          <w:pgSz w:w="11910" w:h="16840"/>
          <w:pgMar w:top="1580" w:right="720" w:bottom="280" w:left="1000" w:header="720" w:footer="720" w:gutter="0"/>
          <w:cols w:space="720"/>
        </w:sectPr>
      </w:pPr>
    </w:p>
    <w:p w:rsidR="009160C5" w:rsidRDefault="009160C5">
      <w:pPr>
        <w:pStyle w:val="a3"/>
        <w:rPr>
          <w:sz w:val="20"/>
        </w:rPr>
      </w:pPr>
    </w:p>
    <w:p w:rsidR="009160C5" w:rsidRDefault="009E731D">
      <w:pPr>
        <w:pStyle w:val="2"/>
        <w:spacing w:before="206"/>
        <w:ind w:left="560" w:right="8020"/>
        <w:jc w:val="center"/>
      </w:pPr>
      <w:r>
        <w:t>附件六，</w:t>
      </w:r>
    </w:p>
    <w:p w:rsidR="009160C5" w:rsidRDefault="009E731D">
      <w:pPr>
        <w:spacing w:before="141"/>
        <w:ind w:left="560" w:right="842"/>
        <w:jc w:val="center"/>
        <w:rPr>
          <w:b/>
          <w:sz w:val="28"/>
        </w:rPr>
      </w:pPr>
      <w:r>
        <w:rPr>
          <w:b/>
          <w:sz w:val="28"/>
        </w:rPr>
        <w:t>免责声明书</w:t>
      </w:r>
    </w:p>
    <w:p w:rsidR="009160C5" w:rsidRDefault="009E731D">
      <w:pPr>
        <w:pStyle w:val="a3"/>
        <w:tabs>
          <w:tab w:val="left" w:pos="3847"/>
        </w:tabs>
        <w:spacing w:before="143" w:line="333" w:lineRule="auto"/>
        <w:ind w:left="800" w:right="1075" w:firstLine="600"/>
        <w:jc w:val="both"/>
      </w:pPr>
      <w:r>
        <w:rPr>
          <w:spacing w:val="4"/>
        </w:rPr>
        <w:t>本</w:t>
      </w:r>
      <w:r>
        <w:t>单</w:t>
      </w:r>
      <w:r>
        <w:rPr>
          <w:spacing w:val="4"/>
        </w:rPr>
        <w:t>位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rPr>
          <w:spacing w:val="4"/>
        </w:rPr>
        <w:t>拟</w:t>
      </w:r>
      <w:r>
        <w:t>于</w:t>
      </w:r>
      <w:r>
        <w:rPr>
          <w:spacing w:val="-60"/>
        </w:rPr>
        <w:t xml:space="preserve"> </w:t>
      </w:r>
      <w:r>
        <w:t>2019</w:t>
      </w:r>
      <w:r>
        <w:rPr>
          <w:spacing w:val="-54"/>
        </w:rPr>
        <w:t xml:space="preserve"> </w:t>
      </w:r>
      <w:r>
        <w:rPr>
          <w:spacing w:val="4"/>
        </w:rPr>
        <w:t>年</w:t>
      </w:r>
      <w:r>
        <w:t>月</w:t>
      </w:r>
      <w:r>
        <w:rPr>
          <w:spacing w:val="4"/>
        </w:rPr>
        <w:t>日组</w:t>
      </w:r>
      <w:r>
        <w:t>织</w:t>
      </w:r>
      <w:r>
        <w:rPr>
          <w:spacing w:val="4"/>
        </w:rPr>
        <w:t>我院学</w:t>
      </w:r>
      <w:r>
        <w:t>生</w:t>
      </w:r>
      <w:r>
        <w:rPr>
          <w:spacing w:val="4"/>
        </w:rPr>
        <w:t>参加</w:t>
      </w:r>
      <w:r>
        <w:t>由</w:t>
      </w:r>
      <w:r>
        <w:rPr>
          <w:spacing w:val="4"/>
        </w:rPr>
        <w:t>我</w:t>
      </w:r>
      <w:r>
        <w:t>校</w:t>
      </w:r>
      <w:r>
        <w:rPr>
          <w:spacing w:val="-1"/>
        </w:rPr>
        <w:t>团</w:t>
      </w:r>
      <w:r>
        <w:rPr>
          <w:spacing w:val="-3"/>
        </w:rPr>
        <w:t>委</w:t>
      </w:r>
      <w:r>
        <w:rPr>
          <w:spacing w:val="-32"/>
        </w:rPr>
        <w:t>、</w:t>
      </w:r>
      <w:r>
        <w:t>体</w:t>
      </w:r>
      <w:r>
        <w:rPr>
          <w:spacing w:val="-3"/>
        </w:rPr>
        <w:t>育</w:t>
      </w:r>
      <w:r>
        <w:t>部主</w:t>
      </w:r>
      <w:r>
        <w:rPr>
          <w:spacing w:val="-3"/>
        </w:rPr>
        <w:t>办</w:t>
      </w:r>
      <w:r>
        <w:rPr>
          <w:spacing w:val="-32"/>
        </w:rPr>
        <w:t>，</w:t>
      </w:r>
      <w:r>
        <w:t>校</w:t>
      </w:r>
      <w:r>
        <w:rPr>
          <w:spacing w:val="-3"/>
        </w:rPr>
        <w:t>武</w:t>
      </w:r>
      <w:r>
        <w:t>术协</w:t>
      </w:r>
      <w:r>
        <w:rPr>
          <w:spacing w:val="-3"/>
        </w:rPr>
        <w:t>会</w:t>
      </w:r>
      <w:r>
        <w:t>承办</w:t>
      </w:r>
      <w:r>
        <w:rPr>
          <w:spacing w:val="-32"/>
        </w:rPr>
        <w:t>的</w:t>
      </w:r>
      <w:r>
        <w:rPr>
          <w:spacing w:val="-3"/>
        </w:rPr>
        <w:t>“</w:t>
      </w:r>
      <w:r>
        <w:t>安</w:t>
      </w:r>
      <w:r>
        <w:rPr>
          <w:spacing w:val="-3"/>
        </w:rPr>
        <w:t>徽</w:t>
      </w:r>
      <w:r>
        <w:t>中医</w:t>
      </w:r>
      <w:r>
        <w:rPr>
          <w:spacing w:val="-3"/>
        </w:rPr>
        <w:t>药</w:t>
      </w:r>
      <w:r>
        <w:t>大学第</w:t>
      </w:r>
      <w:r>
        <w:rPr>
          <w:spacing w:val="-3"/>
        </w:rPr>
        <w:t>一</w:t>
      </w:r>
      <w:r>
        <w:t>届跆拳</w:t>
      </w:r>
      <w:r>
        <w:rPr>
          <w:spacing w:val="-1"/>
        </w:rPr>
        <w:t>道</w:t>
      </w:r>
      <w:r>
        <w:rPr>
          <w:spacing w:val="2"/>
        </w:rPr>
        <w:t>比</w:t>
      </w:r>
      <w:r>
        <w:rPr>
          <w:spacing w:val="-1"/>
        </w:rPr>
        <w:t>赛</w:t>
      </w:r>
      <w:r>
        <w:rPr>
          <w:spacing w:val="-140"/>
        </w:rPr>
        <w:t>”</w:t>
      </w:r>
      <w:r>
        <w:rPr>
          <w:spacing w:val="-1"/>
        </w:rPr>
        <w:t>，</w:t>
      </w:r>
      <w:r>
        <w:rPr>
          <w:spacing w:val="2"/>
        </w:rPr>
        <w:t>由</w:t>
      </w:r>
      <w:r>
        <w:rPr>
          <w:spacing w:val="-1"/>
        </w:rPr>
        <w:t>于参</w:t>
      </w:r>
      <w:r>
        <w:rPr>
          <w:spacing w:val="2"/>
        </w:rPr>
        <w:t>赛</w:t>
      </w:r>
      <w:r>
        <w:rPr>
          <w:spacing w:val="-1"/>
        </w:rPr>
        <w:t>条件</w:t>
      </w:r>
      <w:r>
        <w:rPr>
          <w:spacing w:val="2"/>
        </w:rPr>
        <w:t>的</w:t>
      </w:r>
      <w:r>
        <w:rPr>
          <w:spacing w:val="-1"/>
        </w:rPr>
        <w:t>需要</w:t>
      </w:r>
      <w:r>
        <w:rPr>
          <w:spacing w:val="2"/>
        </w:rPr>
        <w:t>，</w:t>
      </w:r>
      <w:r>
        <w:rPr>
          <w:spacing w:val="-1"/>
        </w:rPr>
        <w:t>为避</w:t>
      </w:r>
      <w:r>
        <w:rPr>
          <w:spacing w:val="2"/>
        </w:rPr>
        <w:t>免</w:t>
      </w:r>
      <w:r>
        <w:rPr>
          <w:spacing w:val="-1"/>
        </w:rPr>
        <w:t>比赛</w:t>
      </w:r>
      <w:r>
        <w:rPr>
          <w:spacing w:val="2"/>
        </w:rPr>
        <w:t>过</w:t>
      </w:r>
      <w:r>
        <w:rPr>
          <w:spacing w:val="-1"/>
        </w:rPr>
        <w:t>程中</w:t>
      </w:r>
      <w:r>
        <w:rPr>
          <w:spacing w:val="2"/>
        </w:rPr>
        <w:t>因</w:t>
      </w:r>
      <w:r>
        <w:rPr>
          <w:spacing w:val="-1"/>
        </w:rPr>
        <w:t>个人</w:t>
      </w:r>
      <w:r>
        <w:rPr>
          <w:spacing w:val="2"/>
        </w:rPr>
        <w:t>身</w:t>
      </w:r>
      <w:r>
        <w:rPr>
          <w:spacing w:val="-1"/>
        </w:rPr>
        <w:t>体原</w:t>
      </w:r>
      <w:r>
        <w:t>因出</w:t>
      </w:r>
      <w:r>
        <w:rPr>
          <w:spacing w:val="-3"/>
        </w:rPr>
        <w:t>现</w:t>
      </w:r>
      <w:r>
        <w:t>意外</w:t>
      </w:r>
      <w:r>
        <w:rPr>
          <w:spacing w:val="-3"/>
        </w:rPr>
        <w:t>情</w:t>
      </w:r>
      <w:r>
        <w:t>况而</w:t>
      </w:r>
      <w:r>
        <w:rPr>
          <w:spacing w:val="-3"/>
        </w:rPr>
        <w:t>导</w:t>
      </w:r>
      <w:r>
        <w:t>致日</w:t>
      </w:r>
      <w:r>
        <w:rPr>
          <w:spacing w:val="-3"/>
        </w:rPr>
        <w:t>后</w:t>
      </w:r>
      <w:r>
        <w:t>纠纷</w:t>
      </w:r>
      <w:r>
        <w:rPr>
          <w:spacing w:val="-3"/>
        </w:rPr>
        <w:t>，</w:t>
      </w:r>
      <w:r>
        <w:t>特做</w:t>
      </w:r>
      <w:r>
        <w:rPr>
          <w:spacing w:val="-3"/>
        </w:rPr>
        <w:t>如</w:t>
      </w:r>
      <w:r>
        <w:t>下承</w:t>
      </w:r>
      <w:r>
        <w:rPr>
          <w:spacing w:val="-3"/>
        </w:rPr>
        <w:t>诺</w:t>
      </w:r>
      <w:r>
        <w:t>：</w:t>
      </w:r>
    </w:p>
    <w:p w:rsidR="009160C5" w:rsidRDefault="009E731D">
      <w:pPr>
        <w:pStyle w:val="a3"/>
        <w:tabs>
          <w:tab w:val="left" w:pos="8266"/>
        </w:tabs>
        <w:spacing w:before="4" w:line="333" w:lineRule="auto"/>
        <w:ind w:left="800" w:right="1077" w:firstLine="600"/>
        <w:jc w:val="both"/>
      </w:pPr>
      <w:r>
        <w:t>本</w:t>
      </w:r>
      <w:r>
        <w:rPr>
          <w:spacing w:val="-3"/>
        </w:rPr>
        <w:t>院</w:t>
      </w:r>
      <w:r>
        <w:t>为没</w:t>
      </w:r>
      <w:r>
        <w:rPr>
          <w:spacing w:val="-3"/>
        </w:rPr>
        <w:t>有</w:t>
      </w:r>
      <w:r>
        <w:t>提供</w:t>
      </w:r>
      <w:r>
        <w:rPr>
          <w:spacing w:val="-3"/>
        </w:rPr>
        <w:t>心</w:t>
      </w:r>
      <w:r>
        <w:t>脑电</w:t>
      </w:r>
      <w:r>
        <w:rPr>
          <w:spacing w:val="-3"/>
        </w:rPr>
        <w:t>图</w:t>
      </w:r>
      <w:r>
        <w:rPr>
          <w:spacing w:val="-135"/>
        </w:rPr>
        <w:t>、</w:t>
      </w:r>
      <w:r>
        <w:t>健</w:t>
      </w:r>
      <w:r>
        <w:rPr>
          <w:spacing w:val="-3"/>
        </w:rPr>
        <w:t>康</w:t>
      </w:r>
      <w:r>
        <w:t>证明</w:t>
      </w:r>
      <w:r>
        <w:rPr>
          <w:spacing w:val="-4"/>
        </w:rPr>
        <w:t>的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同</w:t>
      </w:r>
      <w:r>
        <w:rPr>
          <w:spacing w:val="-3"/>
        </w:rPr>
        <w:t>学</w:t>
      </w:r>
      <w:r>
        <w:rPr>
          <w:spacing w:val="-16"/>
        </w:rPr>
        <w:t>证</w:t>
      </w:r>
      <w:r>
        <w:rPr>
          <w:spacing w:val="-1"/>
        </w:rPr>
        <w:t>明</w:t>
      </w:r>
      <w:r>
        <w:rPr>
          <w:spacing w:val="-3"/>
        </w:rPr>
        <w:t>其</w:t>
      </w:r>
      <w:r>
        <w:t>身体</w:t>
      </w:r>
      <w:r>
        <w:rPr>
          <w:spacing w:val="-3"/>
        </w:rPr>
        <w:t>健</w:t>
      </w:r>
      <w:r>
        <w:t>康</w:t>
      </w:r>
      <w:r>
        <w:rPr>
          <w:spacing w:val="-49"/>
        </w:rPr>
        <w:t>，</w:t>
      </w:r>
      <w:r>
        <w:t>请</w:t>
      </w:r>
      <w:r>
        <w:rPr>
          <w:spacing w:val="-3"/>
        </w:rPr>
        <w:t>主</w:t>
      </w:r>
      <w:r>
        <w:t>办方</w:t>
      </w:r>
      <w:r>
        <w:rPr>
          <w:spacing w:val="-3"/>
        </w:rPr>
        <w:t>给</w:t>
      </w:r>
      <w:r>
        <w:t>予参</w:t>
      </w:r>
      <w:r>
        <w:rPr>
          <w:spacing w:val="-3"/>
        </w:rPr>
        <w:t>赛</w:t>
      </w:r>
      <w:r>
        <w:t>资格</w:t>
      </w:r>
      <w:r>
        <w:rPr>
          <w:spacing w:val="-49"/>
        </w:rPr>
        <w:t>，</w:t>
      </w:r>
      <w:r>
        <w:t>若</w:t>
      </w:r>
      <w:r>
        <w:rPr>
          <w:spacing w:val="-3"/>
        </w:rPr>
        <w:t>比</w:t>
      </w:r>
      <w:r>
        <w:t>赛中</w:t>
      </w:r>
      <w:r>
        <w:rPr>
          <w:spacing w:val="-3"/>
        </w:rPr>
        <w:t>因</w:t>
      </w:r>
      <w:r>
        <w:t>学生</w:t>
      </w:r>
      <w:r>
        <w:rPr>
          <w:spacing w:val="-3"/>
        </w:rPr>
        <w:t>身</w:t>
      </w:r>
      <w:r>
        <w:t>体健</w:t>
      </w:r>
      <w:r>
        <w:rPr>
          <w:spacing w:val="-3"/>
        </w:rPr>
        <w:t>康</w:t>
      </w:r>
      <w:r>
        <w:t>出现</w:t>
      </w:r>
      <w:r>
        <w:rPr>
          <w:spacing w:val="-3"/>
        </w:rPr>
        <w:t>意</w:t>
      </w:r>
      <w:r>
        <w:t>外，与</w:t>
      </w:r>
      <w:r>
        <w:rPr>
          <w:spacing w:val="-3"/>
        </w:rPr>
        <w:t>主</w:t>
      </w:r>
      <w:r>
        <w:t>办</w:t>
      </w:r>
      <w:r>
        <w:rPr>
          <w:spacing w:val="-3"/>
        </w:rPr>
        <w:t>、</w:t>
      </w:r>
      <w:r>
        <w:t>承</w:t>
      </w:r>
      <w:r>
        <w:rPr>
          <w:spacing w:val="-3"/>
        </w:rPr>
        <w:t>办</w:t>
      </w:r>
      <w:r>
        <w:t>方无关。</w:t>
      </w:r>
    </w:p>
    <w:p w:rsidR="009160C5" w:rsidRDefault="009E731D">
      <w:pPr>
        <w:pStyle w:val="a3"/>
        <w:spacing w:before="4"/>
        <w:ind w:left="1400"/>
      </w:pPr>
      <w:r>
        <w:t>特此声明！</w:t>
      </w:r>
    </w:p>
    <w:p w:rsidR="009160C5" w:rsidRDefault="009E731D">
      <w:pPr>
        <w:pStyle w:val="a3"/>
        <w:spacing w:before="141"/>
        <w:ind w:left="6020"/>
      </w:pPr>
      <w:r>
        <w:t>声明人：</w:t>
      </w:r>
    </w:p>
    <w:p w:rsidR="009160C5" w:rsidRDefault="009E731D">
      <w:pPr>
        <w:pStyle w:val="a3"/>
        <w:spacing w:before="143" w:line="333" w:lineRule="auto"/>
        <w:ind w:left="6020" w:right="1784"/>
      </w:pPr>
      <w:r>
        <w:rPr>
          <w:spacing w:val="-2"/>
        </w:rPr>
        <w:t>单位名称</w:t>
      </w:r>
      <w:r>
        <w:rPr>
          <w:spacing w:val="-1"/>
        </w:rPr>
        <w:t>（</w:t>
      </w:r>
      <w:r>
        <w:rPr>
          <w:spacing w:val="-2"/>
        </w:rPr>
        <w:t>公章</w:t>
      </w:r>
      <w:r>
        <w:rPr>
          <w:spacing w:val="-149"/>
        </w:rPr>
        <w:t>）</w:t>
      </w:r>
      <w:r>
        <w:rPr>
          <w:spacing w:val="-7"/>
        </w:rPr>
        <w:t>：</w:t>
      </w:r>
      <w:r>
        <w:rPr>
          <w:spacing w:val="-2"/>
        </w:rPr>
        <w:t>日期：</w:t>
      </w:r>
    </w:p>
    <w:sectPr w:rsidR="009160C5" w:rsidSect="009160C5">
      <w:pgSz w:w="11910" w:h="16840"/>
      <w:pgMar w:top="1580" w:right="72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836" w:rsidRDefault="00471836" w:rsidP="00BE53DD">
      <w:r>
        <w:separator/>
      </w:r>
    </w:p>
  </w:endnote>
  <w:endnote w:type="continuationSeparator" w:id="0">
    <w:p w:rsidR="00471836" w:rsidRDefault="00471836" w:rsidP="00BE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836" w:rsidRDefault="00471836" w:rsidP="00BE53DD">
      <w:r>
        <w:separator/>
      </w:r>
    </w:p>
  </w:footnote>
  <w:footnote w:type="continuationSeparator" w:id="0">
    <w:p w:rsidR="00471836" w:rsidRDefault="00471836" w:rsidP="00BE5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multilevel"/>
    <w:tmpl w:val="B5E306ED"/>
    <w:lvl w:ilvl="0">
      <w:start w:val="1"/>
      <w:numFmt w:val="decimal"/>
      <w:lvlText w:val="（%1）"/>
      <w:lvlJc w:val="left"/>
      <w:pPr>
        <w:ind w:left="1502" w:hanging="702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368" w:hanging="7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37" w:hanging="7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05" w:hanging="7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74" w:hanging="7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843" w:hanging="7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11" w:hanging="7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80" w:hanging="7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448" w:hanging="70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112" w:hanging="312"/>
      </w:pPr>
      <w:rPr>
        <w:rFonts w:ascii="宋体" w:eastAsia="宋体" w:hAnsi="宋体" w:cs="宋体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026" w:hanging="31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33" w:hanging="31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839" w:hanging="31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46" w:hanging="31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53" w:hanging="31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59" w:hanging="31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466" w:hanging="31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72" w:hanging="312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2"/>
      <w:numFmt w:val="upperRoman"/>
      <w:lvlText w:val="%1."/>
      <w:lvlJc w:val="left"/>
      <w:pPr>
        <w:ind w:left="422" w:hanging="423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124" w:hanging="42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29" w:hanging="42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533" w:hanging="42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38" w:hanging="42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943" w:hanging="42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647" w:hanging="42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352" w:hanging="42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056" w:hanging="423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0" w:hanging="702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746" w:hanging="7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93" w:hanging="7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39" w:hanging="7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986" w:hanging="7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733" w:hanging="7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479" w:hanging="7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226" w:hanging="7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972" w:hanging="702"/>
      </w:pPr>
      <w:rPr>
        <w:rFonts w:hint="default"/>
        <w:lang w:val="zh-CN" w:eastAsia="zh-CN" w:bidi="zh-CN"/>
      </w:rPr>
    </w:lvl>
  </w:abstractNum>
  <w:abstractNum w:abstractNumId="4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800" w:hanging="312"/>
      </w:pPr>
      <w:rPr>
        <w:rFonts w:ascii="宋体" w:eastAsia="宋体" w:hAnsi="宋体" w:cs="宋体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738" w:hanging="31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77" w:hanging="31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15" w:hanging="31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54" w:hanging="31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93" w:hanging="31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31" w:hanging="31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0" w:hanging="31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08" w:hanging="312"/>
      </w:pPr>
      <w:rPr>
        <w:rFonts w:hint="default"/>
        <w:lang w:val="zh-CN" w:eastAsia="zh-CN" w:bidi="zh-CN"/>
      </w:rPr>
    </w:lvl>
  </w:abstractNum>
  <w:abstractNum w:abstractNumId="5">
    <w:nsid w:val="03D62ECE"/>
    <w:multiLevelType w:val="multilevel"/>
    <w:tmpl w:val="03D62ECE"/>
    <w:lvl w:ilvl="0">
      <w:start w:val="1"/>
      <w:numFmt w:val="decimal"/>
      <w:lvlText w:val="（%1）"/>
      <w:lvlJc w:val="left"/>
      <w:pPr>
        <w:ind w:left="1502" w:hanging="702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368" w:hanging="7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37" w:hanging="7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05" w:hanging="7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74" w:hanging="7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843" w:hanging="7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11" w:hanging="7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80" w:hanging="7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448" w:hanging="702"/>
      </w:pPr>
      <w:rPr>
        <w:rFonts w:hint="default"/>
        <w:lang w:val="zh-CN" w:eastAsia="zh-CN" w:bidi="zh-CN"/>
      </w:rPr>
    </w:lvl>
  </w:abstractNum>
  <w:abstractNum w:abstractNumId="6">
    <w:nsid w:val="25B654F3"/>
    <w:multiLevelType w:val="multilevel"/>
    <w:tmpl w:val="25B654F3"/>
    <w:lvl w:ilvl="0">
      <w:start w:val="1"/>
      <w:numFmt w:val="decimal"/>
      <w:lvlText w:val="（%1）"/>
      <w:lvlJc w:val="left"/>
      <w:pPr>
        <w:ind w:left="1500" w:hanging="702"/>
      </w:pPr>
      <w:rPr>
        <w:rFonts w:ascii="宋体" w:eastAsia="宋体" w:hAnsi="宋体" w:cs="宋体" w:hint="default"/>
        <w:spacing w:val="-20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368" w:hanging="7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37" w:hanging="7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05" w:hanging="7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74" w:hanging="7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843" w:hanging="7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711" w:hanging="7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580" w:hanging="7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448" w:hanging="702"/>
      </w:pPr>
      <w:rPr>
        <w:rFonts w:hint="default"/>
        <w:lang w:val="zh-CN" w:eastAsia="zh-CN" w:bidi="zh-CN"/>
      </w:rPr>
    </w:lvl>
  </w:abstractNum>
  <w:abstractNum w:abstractNumId="7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702" w:hanging="702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460" w:hanging="70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21" w:hanging="70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81" w:hanging="70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2" w:hanging="70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03" w:hanging="70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263" w:hanging="70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024" w:hanging="70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784" w:hanging="702"/>
      </w:pPr>
      <w:rPr>
        <w:rFonts w:hint="default"/>
        <w:lang w:val="zh-CN" w:eastAsia="zh-CN" w:bidi="zh-CN"/>
      </w:rPr>
    </w:lvl>
  </w:abstractNum>
  <w:abstractNum w:abstractNumId="8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800" w:hanging="284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738" w:hanging="28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77" w:hanging="28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15" w:hanging="28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554" w:hanging="28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93" w:hanging="28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431" w:hanging="28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0" w:hanging="28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308" w:hanging="284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160C5"/>
    <w:rsid w:val="0024068D"/>
    <w:rsid w:val="00287437"/>
    <w:rsid w:val="002B3B93"/>
    <w:rsid w:val="00471836"/>
    <w:rsid w:val="004824F9"/>
    <w:rsid w:val="005508E9"/>
    <w:rsid w:val="006C7AEA"/>
    <w:rsid w:val="00790AA1"/>
    <w:rsid w:val="009160C5"/>
    <w:rsid w:val="009E731D"/>
    <w:rsid w:val="00A420FD"/>
    <w:rsid w:val="00B17932"/>
    <w:rsid w:val="00B478FA"/>
    <w:rsid w:val="00BE53DD"/>
    <w:rsid w:val="00CA0323"/>
    <w:rsid w:val="00E2037F"/>
    <w:rsid w:val="00E3697A"/>
    <w:rsid w:val="00EE125D"/>
    <w:rsid w:val="00F65B82"/>
    <w:rsid w:val="0CE4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160C5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160C5"/>
    <w:pPr>
      <w:spacing w:before="54"/>
      <w:ind w:left="8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rsid w:val="009160C5"/>
    <w:pPr>
      <w:ind w:left="80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160C5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160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160C5"/>
    <w:pPr>
      <w:spacing w:before="140"/>
      <w:ind w:left="800" w:hanging="702"/>
    </w:pPr>
  </w:style>
  <w:style w:type="paragraph" w:customStyle="1" w:styleId="TableParagraph">
    <w:name w:val="Table Paragraph"/>
    <w:basedOn w:val="a"/>
    <w:uiPriority w:val="1"/>
    <w:qFormat/>
    <w:rsid w:val="009160C5"/>
  </w:style>
  <w:style w:type="paragraph" w:styleId="a5">
    <w:name w:val="header"/>
    <w:basedOn w:val="a"/>
    <w:link w:val="Char"/>
    <w:rsid w:val="00BE5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E53DD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BE53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E53DD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15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Maibenben</dc:creator>
  <cp:lastModifiedBy>张鹏程</cp:lastModifiedBy>
  <cp:revision>15</cp:revision>
  <dcterms:created xsi:type="dcterms:W3CDTF">2019-04-24T03:51:00Z</dcterms:created>
  <dcterms:modified xsi:type="dcterms:W3CDTF">2019-04-28T02:13:00Z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2019-04-24T00:00:00Z</vt:filetime>
  </property>
  <property fmtid="{D5CDD505-2E9C-101B-9397-08002B2CF9AE}" pid="5" name="KSOProductBuildVer">
    <vt:lpwstr>2052-11.1.0.8612</vt:lpwstr>
  </property>
</Properties>
</file>